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0B0AF">
      <w:pPr>
        <w:spacing w:after="200" w:line="276" w:lineRule="auto"/>
        <w:rPr>
          <w:rFonts w:hint="default" w:eastAsia="黑体"/>
          <w:kern w:val="2"/>
          <w:szCs w:val="32"/>
          <w:lang w:val="en-US" w:eastAsia="zh-CN"/>
        </w:rPr>
      </w:pPr>
      <w:r>
        <w:rPr>
          <w:rFonts w:eastAsia="黑体"/>
          <w:kern w:val="2"/>
          <w:szCs w:val="32"/>
          <w:lang w:eastAsia="zh-CN"/>
        </w:rPr>
        <w:t>附件</w:t>
      </w:r>
      <w:r>
        <w:rPr>
          <w:rFonts w:hint="eastAsia" w:eastAsia="黑体"/>
          <w:kern w:val="2"/>
          <w:szCs w:val="32"/>
          <w:lang w:val="en-US" w:eastAsia="zh-CN"/>
        </w:rPr>
        <w:t>6</w:t>
      </w:r>
    </w:p>
    <w:p w14:paraId="6176ED62">
      <w:pPr>
        <w:keepNext/>
        <w:keepLines/>
        <w:widowControl w:val="0"/>
        <w:snapToGrid w:val="0"/>
        <w:spacing w:before="156" w:beforeLines="50" w:line="660" w:lineRule="exact"/>
        <w:jc w:val="center"/>
        <w:outlineLvl w:val="0"/>
        <w:rPr>
          <w:rFonts w:eastAsia="方正小标宋简体"/>
          <w:bCs/>
          <w:kern w:val="44"/>
          <w:sz w:val="44"/>
          <w:szCs w:val="24"/>
          <w:lang w:eastAsia="zh-CN"/>
        </w:rPr>
      </w:pPr>
      <w:bookmarkStart w:id="0" w:name="_GoBack"/>
      <w:r>
        <w:rPr>
          <w:rFonts w:eastAsia="方正小标宋简体"/>
          <w:bCs/>
          <w:kern w:val="44"/>
          <w:sz w:val="44"/>
          <w:szCs w:val="24"/>
          <w:lang w:eastAsia="zh-CN"/>
        </w:rPr>
        <w:t>专精特新中小企业认定标准</w:t>
      </w:r>
    </w:p>
    <w:bookmarkEnd w:id="0"/>
    <w:p w14:paraId="2A7DB134">
      <w:pPr>
        <w:ind w:firstLine="640" w:firstLineChars="200"/>
        <w:rPr>
          <w:kern w:val="2"/>
          <w:szCs w:val="24"/>
          <w:lang w:eastAsia="zh-CN"/>
        </w:rPr>
      </w:pPr>
    </w:p>
    <w:p w14:paraId="3303E13F">
      <w:pPr>
        <w:ind w:firstLine="640" w:firstLineChars="200"/>
        <w:rPr>
          <w:kern w:val="2"/>
          <w:szCs w:val="24"/>
          <w:lang w:eastAsia="zh-CN"/>
        </w:rPr>
      </w:pPr>
      <w:r>
        <w:rPr>
          <w:kern w:val="2"/>
          <w:szCs w:val="24"/>
          <w:lang w:eastAsia="zh-CN"/>
        </w:rPr>
        <w:t>需同时满足以下六项指标：</w:t>
      </w:r>
    </w:p>
    <w:p w14:paraId="36E5010F">
      <w:pPr>
        <w:ind w:firstLine="640" w:firstLineChars="200"/>
        <w:rPr>
          <w:kern w:val="2"/>
          <w:szCs w:val="24"/>
          <w:lang w:eastAsia="zh-CN"/>
        </w:rPr>
      </w:pPr>
      <w:r>
        <w:rPr>
          <w:kern w:val="2"/>
          <w:szCs w:val="24"/>
          <w:lang w:eastAsia="zh-CN"/>
        </w:rPr>
        <w:t>（一）已获得科技和创新型中小企业称号，截至上年末从事特定细分市场时间达3年以上。</w:t>
      </w:r>
    </w:p>
    <w:p w14:paraId="0A6667C1">
      <w:pPr>
        <w:ind w:firstLine="640" w:firstLineChars="200"/>
        <w:rPr>
          <w:kern w:val="2"/>
          <w:szCs w:val="24"/>
          <w:lang w:eastAsia="zh-CN"/>
        </w:rPr>
      </w:pPr>
      <w:r>
        <w:rPr>
          <w:kern w:val="2"/>
          <w:szCs w:val="24"/>
          <w:lang w:eastAsia="zh-CN"/>
        </w:rPr>
        <w:t>（二）上年度营业收入总额达1500万元以上或近两年新增股权投资（合格机构投资者的实缴额）总额2000万元以上，主营业务收入总额占营业收入总额比重不低于80%，上年末资产负债率不超过80%。</w:t>
      </w:r>
    </w:p>
    <w:p w14:paraId="15A71FA6">
      <w:pPr>
        <w:ind w:firstLine="640" w:firstLineChars="200"/>
        <w:rPr>
          <w:kern w:val="2"/>
          <w:szCs w:val="24"/>
          <w:lang w:eastAsia="zh-CN"/>
        </w:rPr>
      </w:pPr>
      <w:r>
        <w:rPr>
          <w:kern w:val="2"/>
          <w:szCs w:val="24"/>
          <w:lang w:eastAsia="zh-CN"/>
        </w:rPr>
        <w:t>（三）近两年研发费用均不低于100万元，且每年占营业收入比重均不低于3%。</w:t>
      </w:r>
    </w:p>
    <w:p w14:paraId="4775D030">
      <w:pPr>
        <w:ind w:firstLine="640" w:firstLineChars="200"/>
        <w:rPr>
          <w:kern w:val="2"/>
          <w:szCs w:val="24"/>
          <w:lang w:eastAsia="zh-CN"/>
        </w:rPr>
      </w:pPr>
      <w:r>
        <w:rPr>
          <w:kern w:val="2"/>
          <w:szCs w:val="24"/>
          <w:lang w:eastAsia="zh-CN"/>
        </w:rPr>
        <w:t>（四）拥有1项以上与主导产品相关的Ι类知识产权，且实际应用并已产生经济效益。对近三年获得省部级以上科学技术奖励（排名前三）或拥有经认定的省部级以上研发机构的企业，不考察本项指标。</w:t>
      </w:r>
    </w:p>
    <w:p w14:paraId="0DC093B6">
      <w:pPr>
        <w:ind w:firstLine="640" w:firstLineChars="200"/>
        <w:rPr>
          <w:kern w:val="2"/>
          <w:szCs w:val="24"/>
          <w:lang w:eastAsia="zh-CN"/>
        </w:rPr>
      </w:pPr>
      <w:r>
        <w:rPr>
          <w:kern w:val="2"/>
          <w:szCs w:val="24"/>
          <w:lang w:eastAsia="zh-CN"/>
        </w:rPr>
        <w:t>（五）主导产品在国内或国际细分市场占有率较为靠前，且享有一定知名度、影响力。</w:t>
      </w:r>
    </w:p>
    <w:p w14:paraId="1872338B">
      <w:pPr>
        <w:ind w:firstLine="640" w:firstLineChars="200"/>
        <w:rPr>
          <w:kern w:val="2"/>
          <w:szCs w:val="24"/>
          <w:lang w:eastAsia="zh-CN"/>
        </w:rPr>
      </w:pPr>
      <w:r>
        <w:rPr>
          <w:kern w:val="2"/>
          <w:szCs w:val="24"/>
          <w:lang w:eastAsia="zh-CN"/>
        </w:rPr>
        <w:t>（六）本年度中小企业专精特新发展评价得分达50分以上（复核企业近两年任意一年达50分以上即可）。指标体系见《中小企业专精特新发展评价指标体系（试行）》。</w:t>
      </w:r>
    </w:p>
    <w:p w14:paraId="48A8F4E6">
      <w:pPr>
        <w:rPr>
          <w:kern w:val="2"/>
          <w:szCs w:val="24"/>
          <w:lang w:eastAsia="zh-CN"/>
        </w:rPr>
      </w:pPr>
    </w:p>
    <w:p w14:paraId="7F79D03C">
      <w:pPr>
        <w:rPr>
          <w:rFonts w:hint="eastAsia"/>
          <w:kern w:val="2"/>
          <w:szCs w:val="24"/>
          <w:lang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Courier">
    <w:altName w:val="Liberation Mono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A00002AF" w:usb1="4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ＭＳ ゴシック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2FCFE">
    <w:pPr>
      <w:widowControl w:val="0"/>
      <w:snapToGrid w:val="0"/>
      <w:ind w:firstLine="360"/>
      <w:rPr>
        <w:rFonts w:eastAsia="宋体"/>
        <w:kern w:val="2"/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5D7B9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555F"/>
    <w:rsid w:val="0015074B"/>
    <w:rsid w:val="0029639D"/>
    <w:rsid w:val="00326F90"/>
    <w:rsid w:val="003519EC"/>
    <w:rsid w:val="00376769"/>
    <w:rsid w:val="00592726"/>
    <w:rsid w:val="00796092"/>
    <w:rsid w:val="008A6F0D"/>
    <w:rsid w:val="008D21E6"/>
    <w:rsid w:val="009146DA"/>
    <w:rsid w:val="0093537A"/>
    <w:rsid w:val="00A95723"/>
    <w:rsid w:val="00AA1D8D"/>
    <w:rsid w:val="00B1081F"/>
    <w:rsid w:val="00B47730"/>
    <w:rsid w:val="00B97BE0"/>
    <w:rsid w:val="00CB0664"/>
    <w:rsid w:val="00DA0D34"/>
    <w:rsid w:val="00F96B0C"/>
    <w:rsid w:val="00FC693F"/>
    <w:rsid w:val="67EFBBF1"/>
    <w:rsid w:val="7EFF1B3B"/>
    <w:rsid w:val="84EF0FAC"/>
    <w:rsid w:val="BABD95F2"/>
    <w:rsid w:val="BC5BBD98"/>
    <w:rsid w:val="C7B70EEB"/>
    <w:rsid w:val="DEDFE122"/>
    <w:rsid w:val="DFDF0933"/>
    <w:rsid w:val="F7F7B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Times New Roman" w:hAnsi="Times New Roman" w:eastAsia="仿宋_GB2312" w:cs="Times New Roman"/>
      <w:sz w:val="32"/>
      <w:lang w:val="en-US" w:eastAsia="en-US" w:bidi="ar-SA"/>
    </w:rPr>
  </w:style>
  <w:style w:type="paragraph" w:styleId="3">
    <w:name w:val="heading 1"/>
    <w:basedOn w:val="1"/>
    <w:next w:val="1"/>
    <w:link w:val="145"/>
    <w:qFormat/>
    <w:uiPriority w:val="0"/>
    <w:pPr>
      <w:widowControl w:val="0"/>
      <w:pBdr>
        <w:bottom w:val="single" w:color="365F91" w:sz="12" w:space="1"/>
      </w:pBdr>
      <w:spacing w:before="600" w:after="80" w:line="240" w:lineRule="auto"/>
      <w:jc w:val="both"/>
      <w:outlineLvl w:val="0"/>
    </w:pPr>
    <w:rPr>
      <w:rFonts w:ascii="Cambria" w:hAnsi="Cambria" w:eastAsia="宋体" w:cstheme="majorBidi"/>
      <w:b/>
      <w:bCs/>
      <w:color w:val="365F91"/>
      <w:sz w:val="24"/>
      <w:szCs w:val="24"/>
    </w:rPr>
  </w:style>
  <w:style w:type="paragraph" w:styleId="4">
    <w:name w:val="heading 2"/>
    <w:basedOn w:val="1"/>
    <w:next w:val="1"/>
    <w:link w:val="146"/>
    <w:qFormat/>
    <w:uiPriority w:val="0"/>
    <w:pPr>
      <w:widowControl w:val="0"/>
      <w:pBdr>
        <w:bottom w:val="single" w:color="4F81BD" w:sz="8" w:space="1"/>
      </w:pBdr>
      <w:spacing w:before="200" w:after="80" w:line="240" w:lineRule="auto"/>
      <w:jc w:val="both"/>
      <w:outlineLvl w:val="1"/>
    </w:pPr>
    <w:rPr>
      <w:rFonts w:ascii="Cambria" w:hAnsi="Cambria" w:eastAsia="宋体" w:cstheme="majorBidi"/>
      <w:color w:val="365F91"/>
      <w:sz w:val="24"/>
      <w:szCs w:val="24"/>
    </w:rPr>
  </w:style>
  <w:style w:type="paragraph" w:styleId="5">
    <w:name w:val="heading 3"/>
    <w:basedOn w:val="1"/>
    <w:next w:val="1"/>
    <w:link w:val="147"/>
    <w:qFormat/>
    <w:uiPriority w:val="9"/>
    <w:pPr>
      <w:widowControl w:val="0"/>
      <w:pBdr>
        <w:bottom w:val="single" w:color="95B3D7" w:sz="4" w:space="1"/>
      </w:pBdr>
      <w:spacing w:before="200" w:after="80" w:line="240" w:lineRule="auto"/>
      <w:jc w:val="both"/>
      <w:outlineLvl w:val="2"/>
    </w:pPr>
    <w:rPr>
      <w:rFonts w:ascii="Cambria" w:hAnsi="Cambria" w:eastAsia="宋体" w:cstheme="majorBidi"/>
      <w:color w:val="4F81BD"/>
      <w:sz w:val="24"/>
      <w:szCs w:val="24"/>
    </w:rPr>
  </w:style>
  <w:style w:type="paragraph" w:styleId="6">
    <w:name w:val="heading 4"/>
    <w:basedOn w:val="1"/>
    <w:next w:val="1"/>
    <w:link w:val="158"/>
    <w:qFormat/>
    <w:uiPriority w:val="9"/>
    <w:pPr>
      <w:widowControl w:val="0"/>
      <w:pBdr>
        <w:bottom w:val="single" w:color="B8CCE4" w:sz="4" w:space="2"/>
      </w:pBdr>
      <w:spacing w:before="200" w:after="80" w:line="240" w:lineRule="auto"/>
      <w:jc w:val="both"/>
      <w:outlineLvl w:val="3"/>
    </w:pPr>
    <w:rPr>
      <w:rFonts w:ascii="Cambria" w:hAnsi="Cambria" w:eastAsia="宋体" w:cstheme="majorBidi"/>
      <w:i/>
      <w:iCs/>
      <w:color w:val="4F81BD"/>
      <w:sz w:val="24"/>
      <w:szCs w:val="24"/>
    </w:rPr>
  </w:style>
  <w:style w:type="paragraph" w:styleId="7">
    <w:name w:val="heading 5"/>
    <w:basedOn w:val="1"/>
    <w:next w:val="1"/>
    <w:link w:val="159"/>
    <w:qFormat/>
    <w:uiPriority w:val="9"/>
    <w:pPr>
      <w:widowControl w:val="0"/>
      <w:spacing w:before="200" w:after="80" w:line="240" w:lineRule="auto"/>
      <w:jc w:val="both"/>
      <w:outlineLvl w:val="4"/>
    </w:pPr>
    <w:rPr>
      <w:rFonts w:ascii="Cambria" w:hAnsi="Cambria" w:eastAsia="宋体" w:cstheme="majorBidi"/>
      <w:color w:val="4F81BD"/>
      <w:sz w:val="20"/>
    </w:rPr>
  </w:style>
  <w:style w:type="paragraph" w:styleId="8">
    <w:name w:val="heading 6"/>
    <w:basedOn w:val="1"/>
    <w:next w:val="1"/>
    <w:link w:val="160"/>
    <w:qFormat/>
    <w:uiPriority w:val="9"/>
    <w:pPr>
      <w:widowControl w:val="0"/>
      <w:spacing w:before="280" w:after="100" w:line="240" w:lineRule="auto"/>
      <w:jc w:val="both"/>
      <w:outlineLvl w:val="5"/>
    </w:pPr>
    <w:rPr>
      <w:rFonts w:ascii="Cambria" w:hAnsi="Cambria" w:eastAsia="宋体" w:cstheme="majorBidi"/>
      <w:i/>
      <w:iCs/>
      <w:color w:val="4F81BD"/>
      <w:sz w:val="20"/>
    </w:rPr>
  </w:style>
  <w:style w:type="paragraph" w:styleId="9">
    <w:name w:val="heading 7"/>
    <w:basedOn w:val="1"/>
    <w:next w:val="1"/>
    <w:link w:val="161"/>
    <w:qFormat/>
    <w:uiPriority w:val="9"/>
    <w:pPr>
      <w:widowControl w:val="0"/>
      <w:spacing w:before="320" w:after="100" w:line="240" w:lineRule="auto"/>
      <w:jc w:val="both"/>
      <w:outlineLvl w:val="6"/>
    </w:pPr>
    <w:rPr>
      <w:rFonts w:ascii="Cambria" w:hAnsi="Cambria" w:eastAsia="宋体" w:cstheme="majorBidi"/>
      <w:b/>
      <w:bCs/>
      <w:color w:val="9BBB59"/>
      <w:sz w:val="20"/>
    </w:rPr>
  </w:style>
  <w:style w:type="paragraph" w:styleId="10">
    <w:name w:val="heading 8"/>
    <w:basedOn w:val="1"/>
    <w:next w:val="1"/>
    <w:link w:val="162"/>
    <w:qFormat/>
    <w:uiPriority w:val="9"/>
    <w:pPr>
      <w:widowControl w:val="0"/>
      <w:spacing w:before="320" w:after="100" w:line="240" w:lineRule="auto"/>
      <w:jc w:val="both"/>
      <w:outlineLvl w:val="7"/>
    </w:pPr>
    <w:rPr>
      <w:rFonts w:ascii="Cambria" w:hAnsi="Cambria" w:eastAsia="宋体" w:cstheme="majorBidi"/>
      <w:b/>
      <w:bCs/>
      <w:i/>
      <w:iCs/>
      <w:color w:val="9BBB59"/>
      <w:sz w:val="20"/>
    </w:rPr>
  </w:style>
  <w:style w:type="paragraph" w:styleId="11">
    <w:name w:val="heading 9"/>
    <w:basedOn w:val="1"/>
    <w:next w:val="1"/>
    <w:link w:val="163"/>
    <w:qFormat/>
    <w:uiPriority w:val="9"/>
    <w:pPr>
      <w:widowControl w:val="0"/>
      <w:spacing w:before="320" w:after="100" w:line="240" w:lineRule="auto"/>
      <w:jc w:val="both"/>
      <w:outlineLvl w:val="8"/>
    </w:pPr>
    <w:rPr>
      <w:rFonts w:ascii="Cambria" w:hAnsi="Cambria" w:eastAsia="宋体" w:cstheme="majorBidi"/>
      <w:i/>
      <w:iCs/>
      <w:color w:val="9BBB59"/>
      <w:sz w:val="20"/>
    </w:rPr>
  </w:style>
  <w:style w:type="character" w:default="1" w:styleId="136">
    <w:name w:val="Default Paragraph Font"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4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 w:eastAsia="宋体" w:cs="Times New Roman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qFormat/>
    <w:uiPriority w:val="35"/>
    <w:pPr>
      <w:widowControl w:val="0"/>
      <w:spacing w:line="240" w:lineRule="auto"/>
      <w:jc w:val="both"/>
    </w:pPr>
    <w:rPr>
      <w:rFonts w:eastAsia="宋体"/>
      <w:b/>
      <w:bCs/>
      <w:kern w:val="2"/>
      <w:sz w:val="18"/>
      <w:szCs w:val="18"/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53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51"/>
    <w:unhideWhenUsed/>
    <w:qFormat/>
    <w:uiPriority w:val="0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Plain Text"/>
    <w:link w:val="173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5">
    <w:name w:val="Balloon Text"/>
    <w:basedOn w:val="1"/>
    <w:link w:val="174"/>
    <w:qFormat/>
    <w:uiPriority w:val="0"/>
    <w:pPr>
      <w:widowControl w:val="0"/>
      <w:ind w:firstLine="720" w:firstLineChars="200"/>
      <w:jc w:val="both"/>
    </w:pPr>
    <w:rPr>
      <w:kern w:val="2"/>
      <w:sz w:val="18"/>
      <w:szCs w:val="18"/>
      <w:lang w:eastAsia="zh-CN"/>
    </w:rPr>
  </w:style>
  <w:style w:type="paragraph" w:styleId="26">
    <w:name w:val="footer"/>
    <w:basedOn w:val="1"/>
    <w:link w:val="143"/>
    <w:unhideWhenUsed/>
    <w:qFormat/>
    <w:uiPriority w:val="0"/>
    <w:pPr>
      <w:tabs>
        <w:tab w:val="center" w:pos="4680"/>
        <w:tab w:val="right" w:pos="9360"/>
      </w:tabs>
      <w:spacing w:line="240" w:lineRule="auto"/>
    </w:pPr>
  </w:style>
  <w:style w:type="paragraph" w:styleId="27">
    <w:name w:val="header"/>
    <w:basedOn w:val="1"/>
    <w:link w:val="142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Calibri" w:hAnsi="Calibri" w:eastAsia="宋体"/>
      <w:kern w:val="2"/>
      <w:sz w:val="18"/>
      <w:szCs w:val="18"/>
    </w:rPr>
  </w:style>
  <w:style w:type="paragraph" w:styleId="28">
    <w:name w:val="Subtitle"/>
    <w:basedOn w:val="1"/>
    <w:next w:val="1"/>
    <w:link w:val="149"/>
    <w:qFormat/>
    <w:uiPriority w:val="11"/>
    <w:pPr>
      <w:widowControl w:val="0"/>
      <w:spacing w:before="200" w:after="900" w:line="240" w:lineRule="auto"/>
      <w:jc w:val="right"/>
    </w:pPr>
    <w:rPr>
      <w:rFonts w:ascii="Calibri" w:hAnsi="Calibri" w:eastAsia="宋体" w:cstheme="majorBidi"/>
      <w:i/>
      <w:iCs/>
      <w:sz w:val="24"/>
      <w:szCs w:val="24"/>
    </w:r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footnote text"/>
    <w:link w:val="175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31">
    <w:name w:val="Body Text 2"/>
    <w:basedOn w:val="1"/>
    <w:link w:val="152"/>
    <w:unhideWhenUsed/>
    <w:qFormat/>
    <w:uiPriority w:val="99"/>
    <w:pPr>
      <w:spacing w:after="120" w:line="480" w:lineRule="auto"/>
    </w:pPr>
  </w:style>
  <w:style w:type="paragraph" w:styleId="32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3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paragraph" w:styleId="34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5">
    <w:name w:val="Title"/>
    <w:basedOn w:val="1"/>
    <w:next w:val="1"/>
    <w:link w:val="148"/>
    <w:qFormat/>
    <w:uiPriority w:val="0"/>
    <w:pPr>
      <w:widowControl w:val="0"/>
      <w:pBdr>
        <w:top w:val="single" w:color="A7BFDE" w:sz="8" w:space="10"/>
        <w:bottom w:val="single" w:color="9BBB59" w:sz="24" w:space="15"/>
      </w:pBdr>
      <w:spacing w:line="240" w:lineRule="auto"/>
      <w:jc w:val="center"/>
    </w:pPr>
    <w:rPr>
      <w:rFonts w:ascii="Cambria" w:hAnsi="Cambria" w:eastAsia="宋体" w:cstheme="majorBidi"/>
      <w:i/>
      <w:iCs/>
      <w:color w:val="243F60"/>
      <w:sz w:val="60"/>
      <w:szCs w:val="60"/>
    </w:rPr>
  </w:style>
  <w:style w:type="table" w:styleId="37">
    <w:name w:val="Table Grid"/>
    <w:basedOn w:val="3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8">
    <w:name w:val="Light Shading"/>
    <w:basedOn w:val="36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36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36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36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36"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36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36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36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36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36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36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36"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36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36"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36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36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36"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36"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36"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36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36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36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36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36"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36"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36"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36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36"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36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36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36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36"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36"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36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36"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7">
    <w:name w:val="Strong"/>
    <w:qFormat/>
    <w:uiPriority w:val="22"/>
    <w:rPr>
      <w:b/>
      <w:bCs/>
      <w:spacing w:val="0"/>
    </w:rPr>
  </w:style>
  <w:style w:type="character" w:styleId="138">
    <w:name w:val="page number"/>
    <w:basedOn w:val="136"/>
    <w:qFormat/>
    <w:uiPriority w:val="0"/>
  </w:style>
  <w:style w:type="character" w:styleId="139">
    <w:name w:val="FollowedHyperlink"/>
    <w:basedOn w:val="136"/>
    <w:semiHidden/>
    <w:unhideWhenUsed/>
    <w:qFormat/>
    <w:uiPriority w:val="99"/>
    <w:rPr>
      <w:color w:val="954F72"/>
      <w:u w:val="single"/>
    </w:rPr>
  </w:style>
  <w:style w:type="character" w:styleId="140">
    <w:name w:val="Emphasis"/>
    <w:qFormat/>
    <w:uiPriority w:val="20"/>
    <w:rPr>
      <w:b/>
      <w:bCs/>
      <w:i/>
      <w:iCs/>
      <w:color w:val="5A5A5A"/>
    </w:rPr>
  </w:style>
  <w:style w:type="character" w:styleId="141">
    <w:name w:val="Hyperlink"/>
    <w:basedOn w:val="136"/>
    <w:semiHidden/>
    <w:unhideWhenUsed/>
    <w:qFormat/>
    <w:uiPriority w:val="99"/>
    <w:rPr>
      <w:color w:val="0563C1"/>
      <w:u w:val="single"/>
    </w:rPr>
  </w:style>
  <w:style w:type="character" w:customStyle="1" w:styleId="142">
    <w:name w:val="页眉 字符"/>
    <w:basedOn w:val="136"/>
    <w:link w:val="27"/>
    <w:qFormat/>
    <w:uiPriority w:val="0"/>
    <w:rPr>
      <w:kern w:val="2"/>
      <w:sz w:val="18"/>
      <w:szCs w:val="18"/>
    </w:rPr>
  </w:style>
  <w:style w:type="character" w:customStyle="1" w:styleId="143">
    <w:name w:val="页脚 字符"/>
    <w:basedOn w:val="136"/>
    <w:link w:val="26"/>
    <w:qFormat/>
    <w:uiPriority w:val="0"/>
  </w:style>
  <w:style w:type="paragraph" w:styleId="144">
    <w:name w:val="No Spacing"/>
    <w:basedOn w:val="1"/>
    <w:qFormat/>
    <w:uiPriority w:val="1"/>
    <w:pPr>
      <w:widowControl w:val="0"/>
      <w:spacing w:line="240" w:lineRule="auto"/>
      <w:jc w:val="both"/>
    </w:pPr>
    <w:rPr>
      <w:rFonts w:ascii="Calibri" w:hAnsi="Calibri" w:eastAsia="宋体"/>
      <w:sz w:val="20"/>
    </w:rPr>
  </w:style>
  <w:style w:type="character" w:customStyle="1" w:styleId="145">
    <w:name w:val="标题 1 字符"/>
    <w:link w:val="3"/>
    <w:qFormat/>
    <w:uiPriority w:val="0"/>
    <w:rPr>
      <w:rFonts w:ascii="Cambria" w:hAnsi="Cambria" w:cstheme="majorBidi"/>
      <w:b/>
      <w:bCs/>
      <w:color w:val="365F91"/>
      <w:sz w:val="24"/>
      <w:szCs w:val="24"/>
    </w:rPr>
  </w:style>
  <w:style w:type="character" w:customStyle="1" w:styleId="146">
    <w:name w:val="标题 2 字符"/>
    <w:link w:val="4"/>
    <w:qFormat/>
    <w:uiPriority w:val="0"/>
    <w:rPr>
      <w:rFonts w:ascii="Cambria" w:hAnsi="Cambria" w:cstheme="majorBidi"/>
      <w:color w:val="365F91"/>
      <w:sz w:val="24"/>
      <w:szCs w:val="24"/>
    </w:rPr>
  </w:style>
  <w:style w:type="character" w:customStyle="1" w:styleId="147">
    <w:name w:val="标题 3 字符"/>
    <w:link w:val="5"/>
    <w:qFormat/>
    <w:uiPriority w:val="9"/>
    <w:rPr>
      <w:rFonts w:ascii="Cambria" w:hAnsi="Cambria" w:cstheme="majorBidi"/>
      <w:color w:val="4F81BD"/>
      <w:sz w:val="24"/>
      <w:szCs w:val="24"/>
    </w:rPr>
  </w:style>
  <w:style w:type="character" w:customStyle="1" w:styleId="148">
    <w:name w:val="标题 字符"/>
    <w:link w:val="35"/>
    <w:qFormat/>
    <w:uiPriority w:val="0"/>
    <w:rPr>
      <w:rFonts w:ascii="Cambria" w:hAnsi="Cambria" w:cstheme="majorBidi"/>
      <w:i/>
      <w:iCs/>
      <w:color w:val="243F60"/>
      <w:sz w:val="60"/>
      <w:szCs w:val="60"/>
    </w:rPr>
  </w:style>
  <w:style w:type="character" w:customStyle="1" w:styleId="149">
    <w:name w:val="副标题 字符"/>
    <w:link w:val="28"/>
    <w:qFormat/>
    <w:uiPriority w:val="11"/>
    <w:rPr>
      <w:rFonts w:cstheme="majorBidi"/>
      <w:i/>
      <w:iCs/>
      <w:sz w:val="24"/>
      <w:szCs w:val="24"/>
    </w:rPr>
  </w:style>
  <w:style w:type="paragraph" w:styleId="150">
    <w:name w:val="List Paragraph"/>
    <w:basedOn w:val="1"/>
    <w:qFormat/>
    <w:uiPriority w:val="34"/>
    <w:pPr>
      <w:widowControl w:val="0"/>
      <w:spacing w:line="240" w:lineRule="auto"/>
      <w:ind w:left="720"/>
      <w:contextualSpacing/>
      <w:jc w:val="both"/>
    </w:pPr>
    <w:rPr>
      <w:rFonts w:eastAsia="宋体"/>
      <w:kern w:val="2"/>
      <w:sz w:val="21"/>
      <w:szCs w:val="24"/>
    </w:rPr>
  </w:style>
  <w:style w:type="character" w:customStyle="1" w:styleId="151">
    <w:name w:val="正文文本 字符"/>
    <w:basedOn w:val="136"/>
    <w:link w:val="19"/>
    <w:qFormat/>
    <w:uiPriority w:val="0"/>
  </w:style>
  <w:style w:type="character" w:customStyle="1" w:styleId="152">
    <w:name w:val="正文文本 2 字符"/>
    <w:basedOn w:val="136"/>
    <w:link w:val="31"/>
    <w:qFormat/>
    <w:uiPriority w:val="99"/>
  </w:style>
  <w:style w:type="character" w:customStyle="1" w:styleId="153">
    <w:name w:val="正文文本 3 字符"/>
    <w:basedOn w:val="136"/>
    <w:link w:val="17"/>
    <w:qFormat/>
    <w:uiPriority w:val="99"/>
    <w:rPr>
      <w:sz w:val="16"/>
      <w:szCs w:val="16"/>
    </w:rPr>
  </w:style>
  <w:style w:type="character" w:customStyle="1" w:styleId="154">
    <w:name w:val="宏文本 字符"/>
    <w:basedOn w:val="136"/>
    <w:link w:val="2"/>
    <w:qFormat/>
    <w:uiPriority w:val="99"/>
    <w:rPr>
      <w:rFonts w:ascii="Courier" w:hAnsi="Courier"/>
      <w:sz w:val="20"/>
      <w:szCs w:val="20"/>
    </w:rPr>
  </w:style>
  <w:style w:type="paragraph" w:styleId="155">
    <w:name w:val="Quote"/>
    <w:basedOn w:val="1"/>
    <w:next w:val="1"/>
    <w:qFormat/>
    <w:uiPriority w:val="29"/>
    <w:pPr>
      <w:widowControl w:val="0"/>
      <w:spacing w:line="240" w:lineRule="auto"/>
      <w:jc w:val="both"/>
    </w:pPr>
    <w:rPr>
      <w:rFonts w:ascii="Cambria" w:hAnsi="Cambria" w:eastAsia="宋体"/>
      <w:i/>
      <w:iCs/>
      <w:color w:val="5A5A5A"/>
      <w:sz w:val="20"/>
    </w:rPr>
  </w:style>
  <w:style w:type="character" w:customStyle="1" w:styleId="156">
    <w:name w:val="引用 字符"/>
    <w:link w:val="157"/>
    <w:qFormat/>
    <w:uiPriority w:val="29"/>
    <w:rPr>
      <w:rFonts w:ascii="Cambria" w:hAnsi="Cambria"/>
      <w:i/>
      <w:iCs/>
      <w:color w:val="5A5A5A"/>
    </w:rPr>
  </w:style>
  <w:style w:type="paragraph" w:customStyle="1" w:styleId="157">
    <w:name w:val="引用1"/>
    <w:basedOn w:val="1"/>
    <w:next w:val="1"/>
    <w:link w:val="156"/>
    <w:qFormat/>
    <w:uiPriority w:val="29"/>
    <w:pPr>
      <w:widowControl w:val="0"/>
      <w:spacing w:line="240" w:lineRule="auto"/>
      <w:jc w:val="both"/>
    </w:pPr>
    <w:rPr>
      <w:rFonts w:ascii="Cambria" w:hAnsi="Cambria" w:eastAsia="宋体"/>
      <w:i/>
      <w:iCs/>
      <w:color w:val="5A5A5A"/>
      <w:sz w:val="20"/>
    </w:rPr>
  </w:style>
  <w:style w:type="character" w:customStyle="1" w:styleId="158">
    <w:name w:val="标题 4 字符"/>
    <w:link w:val="6"/>
    <w:qFormat/>
    <w:uiPriority w:val="9"/>
    <w:rPr>
      <w:rFonts w:ascii="Cambria" w:hAnsi="Cambria" w:cstheme="majorBidi"/>
      <w:i/>
      <w:iCs/>
      <w:color w:val="4F81BD"/>
      <w:sz w:val="24"/>
      <w:szCs w:val="24"/>
    </w:rPr>
  </w:style>
  <w:style w:type="character" w:customStyle="1" w:styleId="159">
    <w:name w:val="标题 5 字符"/>
    <w:link w:val="7"/>
    <w:qFormat/>
    <w:uiPriority w:val="9"/>
    <w:rPr>
      <w:rFonts w:ascii="Cambria" w:hAnsi="Cambria" w:cstheme="majorBidi"/>
      <w:color w:val="4F81BD"/>
    </w:rPr>
  </w:style>
  <w:style w:type="character" w:customStyle="1" w:styleId="160">
    <w:name w:val="标题 6 字符"/>
    <w:link w:val="8"/>
    <w:qFormat/>
    <w:uiPriority w:val="9"/>
    <w:rPr>
      <w:rFonts w:ascii="Cambria" w:hAnsi="Cambria" w:cstheme="majorBidi"/>
      <w:i/>
      <w:iCs/>
      <w:color w:val="4F81BD"/>
    </w:rPr>
  </w:style>
  <w:style w:type="character" w:customStyle="1" w:styleId="161">
    <w:name w:val="标题 7 字符"/>
    <w:link w:val="9"/>
    <w:qFormat/>
    <w:uiPriority w:val="9"/>
    <w:rPr>
      <w:rFonts w:ascii="Cambria" w:hAnsi="Cambria" w:cstheme="majorBidi"/>
      <w:b/>
      <w:bCs/>
      <w:color w:val="9BBB59"/>
    </w:rPr>
  </w:style>
  <w:style w:type="character" w:customStyle="1" w:styleId="162">
    <w:name w:val="标题 8 字符"/>
    <w:link w:val="10"/>
    <w:qFormat/>
    <w:uiPriority w:val="9"/>
    <w:rPr>
      <w:rFonts w:ascii="Cambria" w:hAnsi="Cambria" w:cstheme="majorBidi"/>
      <w:b/>
      <w:bCs/>
      <w:i/>
      <w:iCs/>
      <w:color w:val="9BBB59"/>
    </w:rPr>
  </w:style>
  <w:style w:type="character" w:customStyle="1" w:styleId="163">
    <w:name w:val="标题 9 字符"/>
    <w:link w:val="11"/>
    <w:qFormat/>
    <w:uiPriority w:val="9"/>
    <w:rPr>
      <w:rFonts w:ascii="Cambria" w:hAnsi="Cambria" w:cstheme="majorBidi"/>
      <w:i/>
      <w:iCs/>
      <w:color w:val="9BBB59"/>
    </w:rPr>
  </w:style>
  <w:style w:type="paragraph" w:styleId="164">
    <w:name w:val="Intense Quote"/>
    <w:basedOn w:val="1"/>
    <w:next w:val="1"/>
    <w:qFormat/>
    <w:uiPriority w:val="30"/>
    <w:pPr>
      <w:widowControl w:val="0"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/>
      <w:jc w:val="both"/>
    </w:pPr>
    <w:rPr>
      <w:rFonts w:ascii="Cambria" w:hAnsi="Cambria" w:eastAsia="宋体"/>
      <w:i/>
      <w:iCs/>
      <w:color w:val="FFFFFF"/>
      <w:sz w:val="24"/>
      <w:szCs w:val="24"/>
    </w:rPr>
  </w:style>
  <w:style w:type="character" w:customStyle="1" w:styleId="165">
    <w:name w:val="明显引用 字符"/>
    <w:link w:val="166"/>
    <w:qFormat/>
    <w:uiPriority w:val="30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customStyle="1" w:styleId="166">
    <w:name w:val="明显引用1"/>
    <w:basedOn w:val="1"/>
    <w:next w:val="1"/>
    <w:link w:val="165"/>
    <w:qFormat/>
    <w:uiPriority w:val="30"/>
    <w:pPr>
      <w:widowControl w:val="0"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/>
      <w:jc w:val="both"/>
    </w:pPr>
    <w:rPr>
      <w:rFonts w:ascii="Cambria" w:hAnsi="Cambria" w:eastAsia="宋体"/>
      <w:i/>
      <w:iCs/>
      <w:color w:val="FFFFFF"/>
      <w:sz w:val="24"/>
      <w:szCs w:val="24"/>
    </w:rPr>
  </w:style>
  <w:style w:type="character" w:customStyle="1" w:styleId="167">
    <w:name w:val="Subtle Emphasis"/>
    <w:qFormat/>
    <w:uiPriority w:val="19"/>
    <w:rPr>
      <w:i/>
      <w:iCs/>
      <w:color w:val="5A5A5A"/>
    </w:rPr>
  </w:style>
  <w:style w:type="character" w:customStyle="1" w:styleId="168">
    <w:name w:val="Intense Emphasis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169">
    <w:name w:val="Subtle Reference"/>
    <w:qFormat/>
    <w:uiPriority w:val="31"/>
    <w:rPr>
      <w:color w:val="auto"/>
      <w:u w:val="single" w:color="9BBB59"/>
    </w:rPr>
  </w:style>
  <w:style w:type="character" w:customStyle="1" w:styleId="170">
    <w:name w:val="Intense Reference"/>
    <w:qFormat/>
    <w:uiPriority w:val="32"/>
    <w:rPr>
      <w:b/>
      <w:bCs/>
      <w:color w:val="76923C"/>
      <w:u w:val="single" w:color="9BBB59"/>
    </w:rPr>
  </w:style>
  <w:style w:type="character" w:customStyle="1" w:styleId="171">
    <w:name w:val="Book Title"/>
    <w:qFormat/>
    <w:uiPriority w:val="33"/>
    <w:rPr>
      <w:rFonts w:ascii="Cambria" w:hAnsi="Cambria" w:eastAsia="宋体" w:cs="Times New Roman"/>
      <w:b/>
      <w:bCs/>
      <w:i/>
      <w:iCs/>
      <w:color w:val="auto"/>
    </w:rPr>
  </w:style>
  <w:style w:type="paragraph" w:customStyle="1" w:styleId="172">
    <w:name w:val="TOC Heading"/>
    <w:basedOn w:val="3"/>
    <w:next w:val="1"/>
    <w:qFormat/>
    <w:uiPriority w:val="39"/>
    <w:pPr>
      <w:outlineLvl w:val="9"/>
    </w:pPr>
    <w:rPr>
      <w:lang w:val="zh-CN" w:eastAsia="zh-CN" w:bidi="en-US"/>
    </w:rPr>
  </w:style>
  <w:style w:type="character" w:customStyle="1" w:styleId="173">
    <w:name w:val="纯文本 字符"/>
    <w:basedOn w:val="136"/>
    <w:link w:val="24"/>
    <w:qFormat/>
    <w:uiPriority w:val="0"/>
    <w:rPr>
      <w:rFonts w:ascii="宋体" w:hAnsi="Courier New" w:eastAsia="宋体" w:cs="Courier New"/>
      <w:kern w:val="2"/>
      <w:sz w:val="21"/>
      <w:szCs w:val="21"/>
      <w:lang w:eastAsia="zh-CN"/>
    </w:rPr>
  </w:style>
  <w:style w:type="character" w:customStyle="1" w:styleId="174">
    <w:name w:val="批注框文本 字符"/>
    <w:basedOn w:val="136"/>
    <w:link w:val="25"/>
    <w:qFormat/>
    <w:uiPriority w:val="0"/>
    <w:rPr>
      <w:rFonts w:ascii="Times New Roman" w:hAnsi="Times New Roman" w:eastAsia="仿宋_GB2312" w:cs="Times New Roman"/>
      <w:kern w:val="2"/>
      <w:sz w:val="18"/>
      <w:szCs w:val="18"/>
      <w:lang w:eastAsia="zh-CN"/>
    </w:rPr>
  </w:style>
  <w:style w:type="character" w:customStyle="1" w:styleId="175">
    <w:name w:val="脚注文本 字符"/>
    <w:basedOn w:val="136"/>
    <w:link w:val="30"/>
    <w:qFormat/>
    <w:uiPriority w:val="0"/>
    <w:rPr>
      <w:rFonts w:ascii="Times New Roman" w:hAnsi="Times New Roman" w:eastAsia="宋体" w:cs="Times New Roman"/>
      <w:kern w:val="2"/>
      <w:sz w:val="18"/>
      <w:szCs w:val="20"/>
      <w:lang w:eastAsia="zh-CN"/>
    </w:rPr>
  </w:style>
  <w:style w:type="paragraph" w:customStyle="1" w:styleId="176">
    <w:name w:val="0"/>
    <w:qFormat/>
    <w:uiPriority w:val="0"/>
    <w:pPr>
      <w:snapToGrid w:val="0"/>
    </w:pPr>
    <w:rPr>
      <w:rFonts w:ascii="Times New Roman" w:hAnsi="Times New Roman" w:eastAsia="仿宋_GB2312" w:cs="Times New Roman"/>
      <w:sz w:val="32"/>
      <w:szCs w:val="21"/>
      <w:lang w:val="en-US" w:eastAsia="zh-CN" w:bidi="ar-SA"/>
    </w:rPr>
  </w:style>
  <w:style w:type="paragraph" w:customStyle="1" w:styleId="177">
    <w:name w:val="p0"/>
    <w:qFormat/>
    <w:uiPriority w:val="0"/>
    <w:rPr>
      <w:rFonts w:ascii="Times New Roman" w:hAnsi="Times New Roman" w:eastAsia="仿宋_GB2312" w:cs="Times New Roman"/>
      <w:sz w:val="28"/>
      <w:szCs w:val="32"/>
      <w:lang w:val="en-US" w:eastAsia="zh-CN" w:bidi="ar-SA"/>
    </w:rPr>
  </w:style>
  <w:style w:type="paragraph" w:customStyle="1" w:styleId="178">
    <w:name w:val="列表段落1"/>
    <w:basedOn w:val="1"/>
    <w:qFormat/>
    <w:uiPriority w:val="34"/>
    <w:pPr>
      <w:widowControl w:val="0"/>
      <w:spacing w:line="240" w:lineRule="auto"/>
      <w:ind w:left="720"/>
      <w:contextualSpacing/>
      <w:jc w:val="both"/>
    </w:pPr>
    <w:rPr>
      <w:rFonts w:eastAsia="宋体"/>
      <w:kern w:val="2"/>
      <w:sz w:val="21"/>
      <w:szCs w:val="24"/>
    </w:rPr>
  </w:style>
  <w:style w:type="paragraph" w:customStyle="1" w:styleId="179">
    <w:name w:val="标"/>
    <w:basedOn w:val="1"/>
    <w:link w:val="180"/>
    <w:qFormat/>
    <w:uiPriority w:val="0"/>
    <w:pPr>
      <w:widowControl w:val="0"/>
      <w:spacing w:line="540" w:lineRule="exact"/>
      <w:ind w:left="198" w:hanging="198" w:hangingChars="50"/>
      <w:jc w:val="center"/>
    </w:pPr>
    <w:rPr>
      <w:rFonts w:ascii="方正小标宋简体" w:hAnsi="宋体" w:eastAsia="方正小标宋简体"/>
      <w:kern w:val="2"/>
      <w:sz w:val="44"/>
      <w:szCs w:val="44"/>
    </w:rPr>
  </w:style>
  <w:style w:type="character" w:customStyle="1" w:styleId="180">
    <w:name w:val="标 Char"/>
    <w:link w:val="179"/>
    <w:qFormat/>
    <w:uiPriority w:val="0"/>
    <w:rPr>
      <w:rFonts w:ascii="方正小标宋简体" w:hAnsi="宋体" w:eastAsia="方正小标宋简体"/>
      <w:kern w:val="2"/>
      <w:sz w:val="44"/>
      <w:szCs w:val="44"/>
    </w:rPr>
  </w:style>
  <w:style w:type="paragraph" w:customStyle="1" w:styleId="181">
    <w:name w:val="标1一"/>
    <w:basedOn w:val="1"/>
    <w:link w:val="182"/>
    <w:qFormat/>
    <w:uiPriority w:val="0"/>
    <w:pPr>
      <w:widowControl w:val="0"/>
      <w:spacing w:line="540" w:lineRule="exact"/>
      <w:ind w:firstLine="640" w:firstLineChars="200"/>
      <w:jc w:val="both"/>
    </w:pPr>
    <w:rPr>
      <w:rFonts w:ascii="黑体" w:hAnsi="黑体" w:eastAsia="黑体"/>
      <w:kern w:val="2"/>
      <w:szCs w:val="32"/>
    </w:rPr>
  </w:style>
  <w:style w:type="character" w:customStyle="1" w:styleId="182">
    <w:name w:val="标1一 Char"/>
    <w:link w:val="181"/>
    <w:qFormat/>
    <w:uiPriority w:val="0"/>
    <w:rPr>
      <w:rFonts w:ascii="黑体" w:hAnsi="黑体" w:eastAsia="黑体"/>
      <w:kern w:val="2"/>
      <w:sz w:val="32"/>
      <w:szCs w:val="32"/>
    </w:rPr>
  </w:style>
  <w:style w:type="paragraph" w:customStyle="1" w:styleId="183">
    <w:name w:val="标2（一）"/>
    <w:basedOn w:val="1"/>
    <w:link w:val="184"/>
    <w:qFormat/>
    <w:uiPriority w:val="0"/>
    <w:pPr>
      <w:widowControl w:val="0"/>
      <w:spacing w:line="540" w:lineRule="exact"/>
      <w:ind w:firstLine="640" w:firstLineChars="200"/>
      <w:jc w:val="both"/>
    </w:pPr>
    <w:rPr>
      <w:rFonts w:ascii="楷体" w:hAnsi="楷体" w:eastAsia="楷体"/>
      <w:kern w:val="2"/>
      <w:szCs w:val="32"/>
    </w:rPr>
  </w:style>
  <w:style w:type="character" w:customStyle="1" w:styleId="184">
    <w:name w:val="标2（一） Char"/>
    <w:link w:val="183"/>
    <w:qFormat/>
    <w:uiPriority w:val="0"/>
    <w:rPr>
      <w:rFonts w:ascii="楷体" w:hAnsi="楷体" w:eastAsia="楷体"/>
      <w:kern w:val="2"/>
      <w:sz w:val="32"/>
      <w:szCs w:val="32"/>
    </w:rPr>
  </w:style>
  <w:style w:type="paragraph" w:customStyle="1" w:styleId="185">
    <w:name w:val="小标"/>
    <w:basedOn w:val="1"/>
    <w:link w:val="186"/>
    <w:qFormat/>
    <w:uiPriority w:val="0"/>
    <w:pPr>
      <w:widowControl w:val="0"/>
      <w:spacing w:line="600" w:lineRule="exact"/>
      <w:jc w:val="center"/>
    </w:pPr>
    <w:rPr>
      <w:rFonts w:ascii="楷体" w:hAnsi="楷体" w:eastAsia="楷体"/>
      <w:kern w:val="2"/>
      <w:szCs w:val="32"/>
    </w:rPr>
  </w:style>
  <w:style w:type="character" w:customStyle="1" w:styleId="186">
    <w:name w:val="小标 Char"/>
    <w:link w:val="185"/>
    <w:qFormat/>
    <w:uiPriority w:val="0"/>
    <w:rPr>
      <w:rFonts w:ascii="楷体" w:hAnsi="楷体" w:eastAsia="楷体"/>
      <w:kern w:val="2"/>
      <w:sz w:val="32"/>
      <w:szCs w:val="32"/>
    </w:rPr>
  </w:style>
  <w:style w:type="paragraph" w:customStyle="1" w:styleId="187">
    <w:name w:val="文章正文"/>
    <w:basedOn w:val="1"/>
    <w:link w:val="188"/>
    <w:qFormat/>
    <w:uiPriority w:val="0"/>
    <w:pPr>
      <w:widowControl w:val="0"/>
      <w:spacing w:line="360" w:lineRule="auto"/>
      <w:ind w:firstLine="646"/>
      <w:jc w:val="both"/>
    </w:pPr>
    <w:rPr>
      <w:rFonts w:ascii="仿宋" w:hAnsi="仿宋"/>
      <w:kern w:val="2"/>
      <w:szCs w:val="32"/>
    </w:rPr>
  </w:style>
  <w:style w:type="character" w:customStyle="1" w:styleId="188">
    <w:name w:val="文章正文 Char"/>
    <w:link w:val="187"/>
    <w:qFormat/>
    <w:uiPriority w:val="0"/>
    <w:rPr>
      <w:rFonts w:ascii="仿宋" w:hAnsi="仿宋" w:eastAsia="仿宋_GB2312"/>
      <w:kern w:val="2"/>
      <w:sz w:val="32"/>
      <w:szCs w:val="32"/>
    </w:rPr>
  </w:style>
  <w:style w:type="paragraph" w:customStyle="1" w:styleId="189">
    <w:name w:val="无间隔1"/>
    <w:basedOn w:val="1"/>
    <w:link w:val="190"/>
    <w:qFormat/>
    <w:uiPriority w:val="1"/>
    <w:pPr>
      <w:widowControl w:val="0"/>
      <w:spacing w:line="240" w:lineRule="auto"/>
      <w:jc w:val="both"/>
    </w:pPr>
    <w:rPr>
      <w:rFonts w:ascii="Calibri" w:hAnsi="Calibri" w:eastAsia="宋体"/>
      <w:sz w:val="20"/>
    </w:rPr>
  </w:style>
  <w:style w:type="character" w:customStyle="1" w:styleId="190">
    <w:name w:val="无间隔 字符"/>
    <w:link w:val="189"/>
    <w:qFormat/>
    <w:uiPriority w:val="1"/>
  </w:style>
  <w:style w:type="character" w:customStyle="1" w:styleId="191">
    <w:name w:val="不明显强调1"/>
    <w:qFormat/>
    <w:uiPriority w:val="19"/>
    <w:rPr>
      <w:i/>
      <w:iCs/>
      <w:color w:val="5A5A5A"/>
    </w:rPr>
  </w:style>
  <w:style w:type="character" w:customStyle="1" w:styleId="192">
    <w:name w:val="明显强调1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193">
    <w:name w:val="不明显参考1"/>
    <w:qFormat/>
    <w:uiPriority w:val="31"/>
    <w:rPr>
      <w:color w:val="auto"/>
      <w:u w:val="single" w:color="9BBB59"/>
    </w:rPr>
  </w:style>
  <w:style w:type="character" w:customStyle="1" w:styleId="194">
    <w:name w:val="明显参考1"/>
    <w:qFormat/>
    <w:uiPriority w:val="32"/>
    <w:rPr>
      <w:b/>
      <w:bCs/>
      <w:color w:val="76923C"/>
      <w:u w:val="single" w:color="9BBB59"/>
    </w:rPr>
  </w:style>
  <w:style w:type="character" w:customStyle="1" w:styleId="195">
    <w:name w:val="书籍标题1"/>
    <w:qFormat/>
    <w:uiPriority w:val="33"/>
    <w:rPr>
      <w:rFonts w:ascii="Cambria" w:hAnsi="Cambria" w:eastAsia="宋体" w:cs="Times New Roman"/>
      <w:b/>
      <w:bCs/>
      <w:i/>
      <w:iCs/>
      <w:color w:val="auto"/>
    </w:rPr>
  </w:style>
  <w:style w:type="paragraph" w:customStyle="1" w:styleId="196">
    <w:name w:val="TOC 标题1"/>
    <w:basedOn w:val="3"/>
    <w:next w:val="1"/>
    <w:qFormat/>
    <w:uiPriority w:val="39"/>
    <w:pPr>
      <w:outlineLvl w:val="9"/>
    </w:pPr>
    <w:rPr>
      <w:rFonts w:cs="Times New Roman"/>
      <w:lang w:val="zh-CN" w:bidi="en-US"/>
    </w:rPr>
  </w:style>
  <w:style w:type="paragraph" w:customStyle="1" w:styleId="197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黑体" w:hAnsi="黑体" w:eastAsia="黑体" w:cs="宋体"/>
      <w:b/>
      <w:bCs/>
      <w:color w:val="000000"/>
      <w:sz w:val="24"/>
      <w:szCs w:val="24"/>
    </w:rPr>
  </w:style>
  <w:style w:type="paragraph" w:customStyle="1" w:styleId="198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黑体" w:hAnsi="黑体" w:eastAsia="黑体" w:cs="宋体"/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8937</Words>
  <Characters>9384</Characters>
  <Lines>938</Lines>
  <Paragraphs>704</Paragraphs>
  <TotalTime>49</TotalTime>
  <ScaleCrop>false</ScaleCrop>
  <LinksUpToDate>false</LinksUpToDate>
  <CharactersWithSpaces>17617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2026-05-14T18:18:00Z</dcterms:created>
  <dc:creator>leoz</dc:creator>
  <dc:description>generated by python-docx</dc:description>
  <cp:lastModifiedBy>Kylin</cp:lastModifiedBy>
  <dcterms:modified xsi:type="dcterms:W3CDTF">2026-05-14T10:05:17Z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0F0D0DE531DA0D6FDD2D056A45AB4272_43</vt:lpwstr>
  </property>
</Properties>
</file>