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AB9F">
      <w:pPr>
        <w:spacing w:after="200" w:line="276" w:lineRule="auto"/>
        <w:rPr>
          <w:rFonts w:hint="default" w:eastAsia="黑体"/>
          <w:kern w:val="2"/>
          <w:sz w:val="44"/>
          <w:szCs w:val="52"/>
          <w:lang w:val="en-US" w:eastAsia="zh-CN"/>
        </w:rPr>
      </w:pPr>
      <w:r>
        <w:rPr>
          <w:rFonts w:eastAsia="黑体"/>
          <w:color w:val="000000"/>
          <w:szCs w:val="32"/>
          <w:lang w:eastAsia="zh-CN" w:bidi="ar"/>
        </w:rPr>
        <w:t>附件</w:t>
      </w:r>
      <w:r>
        <w:rPr>
          <w:rFonts w:hint="eastAsia" w:eastAsia="黑体"/>
          <w:color w:val="000000"/>
          <w:szCs w:val="32"/>
          <w:lang w:val="en-US" w:eastAsia="zh-CN" w:bidi="ar"/>
        </w:rPr>
        <w:t>4</w:t>
      </w:r>
      <w:bookmarkStart w:id="0" w:name="_GoBack"/>
      <w:bookmarkEnd w:id="0"/>
    </w:p>
    <w:p w14:paraId="5DFDBBAA">
      <w:pPr>
        <w:keepNext/>
        <w:keepLines/>
        <w:widowControl w:val="0"/>
        <w:snapToGrid w:val="0"/>
        <w:spacing w:before="240" w:after="60" w:line="660" w:lineRule="exact"/>
        <w:jc w:val="center"/>
        <w:outlineLvl w:val="0"/>
        <w:rPr>
          <w:rFonts w:eastAsia="方正小标宋简体"/>
          <w:bCs/>
          <w:kern w:val="44"/>
          <w:sz w:val="44"/>
          <w:szCs w:val="44"/>
          <w:lang w:eastAsia="zh-CN"/>
        </w:rPr>
      </w:pPr>
      <w:r>
        <w:rPr>
          <w:rFonts w:eastAsia="方正小标宋简体"/>
          <w:bCs/>
          <w:kern w:val="44"/>
          <w:sz w:val="44"/>
          <w:szCs w:val="44"/>
          <w:lang w:eastAsia="zh-CN"/>
        </w:rPr>
        <w:t>新申请企业推荐名单汇总表</w:t>
      </w:r>
    </w:p>
    <w:p w14:paraId="6A155ED8">
      <w:pPr>
        <w:widowControl w:val="0"/>
        <w:spacing w:line="300" w:lineRule="exact"/>
        <w:jc w:val="both"/>
        <w:rPr>
          <w:rFonts w:eastAsia="仿宋"/>
          <w:kern w:val="2"/>
          <w:sz w:val="24"/>
          <w:szCs w:val="32"/>
          <w:lang w:eastAsia="zh-CN"/>
        </w:rPr>
      </w:pPr>
    </w:p>
    <w:p w14:paraId="50E4687F">
      <w:pPr>
        <w:spacing w:line="240" w:lineRule="auto"/>
        <w:jc w:val="both"/>
        <w:textAlignment w:val="center"/>
        <w:rPr>
          <w:rFonts w:eastAsia="仿宋"/>
          <w:color w:val="000000"/>
          <w:sz w:val="18"/>
          <w:szCs w:val="18"/>
          <w:lang w:eastAsia="zh-CN" w:bidi="ar"/>
        </w:rPr>
      </w:pPr>
      <w:r>
        <w:rPr>
          <w:rFonts w:hint="eastAsia"/>
          <w:kern w:val="2"/>
          <w:sz w:val="24"/>
          <w:szCs w:val="24"/>
          <w:lang w:eastAsia="zh-CN" w:bidi="ar"/>
        </w:rPr>
        <w:t>各区、县（市）</w:t>
      </w:r>
      <w:r>
        <w:rPr>
          <w:kern w:val="2"/>
          <w:sz w:val="24"/>
          <w:szCs w:val="24"/>
          <w:lang w:eastAsia="zh-CN" w:bidi="ar"/>
        </w:rPr>
        <w:t>经信</w:t>
      </w:r>
      <w:r>
        <w:rPr>
          <w:rFonts w:hint="eastAsia"/>
          <w:kern w:val="2"/>
          <w:sz w:val="24"/>
          <w:szCs w:val="24"/>
          <w:lang w:eastAsia="zh-CN" w:bidi="ar"/>
        </w:rPr>
        <w:t>部门</w:t>
      </w:r>
      <w:r>
        <w:rPr>
          <w:kern w:val="2"/>
          <w:sz w:val="24"/>
          <w:szCs w:val="24"/>
          <w:lang w:eastAsia="zh-CN" w:bidi="ar"/>
        </w:rPr>
        <w:t>（盖章）：</w:t>
      </w:r>
      <w:r>
        <w:rPr>
          <w:rFonts w:eastAsia="仿宋"/>
          <w:color w:val="000000"/>
          <w:sz w:val="18"/>
          <w:szCs w:val="18"/>
          <w:lang w:eastAsia="zh-CN" w:bidi="ar"/>
        </w:rPr>
        <w:t xml:space="preserve">   </w:t>
      </w:r>
    </w:p>
    <w:tbl>
      <w:tblPr>
        <w:tblStyle w:val="36"/>
        <w:tblpPr w:leftFromText="180" w:rightFromText="180" w:vertAnchor="text" w:horzAnchor="page" w:tblpX="648" w:tblpY="6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51"/>
        <w:gridCol w:w="789"/>
        <w:gridCol w:w="720"/>
        <w:gridCol w:w="1148"/>
        <w:gridCol w:w="857"/>
        <w:gridCol w:w="669"/>
        <w:gridCol w:w="977"/>
        <w:gridCol w:w="746"/>
        <w:gridCol w:w="905"/>
        <w:gridCol w:w="887"/>
        <w:gridCol w:w="938"/>
        <w:gridCol w:w="925"/>
        <w:gridCol w:w="975"/>
        <w:gridCol w:w="812"/>
        <w:gridCol w:w="680"/>
        <w:gridCol w:w="717"/>
        <w:gridCol w:w="825"/>
      </w:tblGrid>
      <w:tr w14:paraId="6662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3" w:type="dxa"/>
            <w:vMerge w:val="restart"/>
            <w:vAlign w:val="center"/>
          </w:tcPr>
          <w:p w14:paraId="6589BCC8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651" w:type="dxa"/>
            <w:vMerge w:val="restart"/>
            <w:vAlign w:val="center"/>
          </w:tcPr>
          <w:p w14:paraId="701C2D07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所属市</w:t>
            </w:r>
          </w:p>
        </w:tc>
        <w:tc>
          <w:tcPr>
            <w:tcW w:w="789" w:type="dxa"/>
            <w:vMerge w:val="restart"/>
            <w:vAlign w:val="center"/>
          </w:tcPr>
          <w:p w14:paraId="03F866B9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所属县（市、区）</w:t>
            </w:r>
          </w:p>
        </w:tc>
        <w:tc>
          <w:tcPr>
            <w:tcW w:w="720" w:type="dxa"/>
            <w:vMerge w:val="restart"/>
            <w:vAlign w:val="center"/>
          </w:tcPr>
          <w:p w14:paraId="6B898060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1148" w:type="dxa"/>
            <w:vMerge w:val="restart"/>
            <w:vAlign w:val="center"/>
          </w:tcPr>
          <w:p w14:paraId="150ED36C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统一社会信用代码</w:t>
            </w:r>
          </w:p>
        </w:tc>
        <w:tc>
          <w:tcPr>
            <w:tcW w:w="857" w:type="dxa"/>
            <w:vMerge w:val="restart"/>
            <w:vAlign w:val="center"/>
          </w:tcPr>
          <w:p w14:paraId="74D1831D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所属行业</w:t>
            </w:r>
          </w:p>
        </w:tc>
        <w:tc>
          <w:tcPr>
            <w:tcW w:w="669" w:type="dxa"/>
            <w:vMerge w:val="restart"/>
            <w:vAlign w:val="center"/>
          </w:tcPr>
          <w:p w14:paraId="249FE82C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4位行业代码</w:t>
            </w:r>
          </w:p>
        </w:tc>
        <w:tc>
          <w:tcPr>
            <w:tcW w:w="977" w:type="dxa"/>
            <w:vMerge w:val="restart"/>
            <w:vAlign w:val="center"/>
          </w:tcPr>
          <w:p w14:paraId="259AA48C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主导产品名称</w:t>
            </w:r>
          </w:p>
        </w:tc>
        <w:tc>
          <w:tcPr>
            <w:tcW w:w="746" w:type="dxa"/>
            <w:vMerge w:val="restart"/>
            <w:vAlign w:val="center"/>
          </w:tcPr>
          <w:p w14:paraId="38A74A0E">
            <w:pPr>
              <w:spacing w:line="240" w:lineRule="auto"/>
              <w:jc w:val="both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2025年营业收入（万元）</w:t>
            </w:r>
          </w:p>
        </w:tc>
        <w:tc>
          <w:tcPr>
            <w:tcW w:w="905" w:type="dxa"/>
            <w:vMerge w:val="restart"/>
            <w:vAlign w:val="center"/>
          </w:tcPr>
          <w:p w14:paraId="04D0C199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2025年主营业务收入总额占营业收入总额比重（%））</w:t>
            </w:r>
          </w:p>
        </w:tc>
        <w:tc>
          <w:tcPr>
            <w:tcW w:w="1825" w:type="dxa"/>
            <w:gridSpan w:val="2"/>
            <w:vAlign w:val="center"/>
          </w:tcPr>
          <w:p w14:paraId="579FBB22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研发费用（万元）</w:t>
            </w:r>
          </w:p>
        </w:tc>
        <w:tc>
          <w:tcPr>
            <w:tcW w:w="1900" w:type="dxa"/>
            <w:gridSpan w:val="2"/>
            <w:vAlign w:val="center"/>
          </w:tcPr>
          <w:p w14:paraId="25DAFC2B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研发费用占营业收入比重（%））</w:t>
            </w:r>
          </w:p>
        </w:tc>
        <w:tc>
          <w:tcPr>
            <w:tcW w:w="812" w:type="dxa"/>
            <w:vMerge w:val="restart"/>
            <w:vAlign w:val="center"/>
          </w:tcPr>
          <w:p w14:paraId="5D08B7EA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2025年净利润</w:t>
            </w:r>
          </w:p>
          <w:p w14:paraId="328471FD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（万元）</w:t>
            </w:r>
          </w:p>
        </w:tc>
        <w:tc>
          <w:tcPr>
            <w:tcW w:w="680" w:type="dxa"/>
            <w:vMerge w:val="restart"/>
            <w:vAlign w:val="center"/>
          </w:tcPr>
          <w:p w14:paraId="1E15B28E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2025年资产负债率</w:t>
            </w:r>
          </w:p>
          <w:p w14:paraId="416FBB8A">
            <w:pPr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（%）</w:t>
            </w:r>
          </w:p>
        </w:tc>
        <w:tc>
          <w:tcPr>
            <w:tcW w:w="717" w:type="dxa"/>
            <w:vMerge w:val="restart"/>
            <w:vAlign w:val="center"/>
          </w:tcPr>
          <w:p w14:paraId="767A81AF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近两年新增股权融资总额（万元）</w:t>
            </w:r>
          </w:p>
        </w:tc>
        <w:tc>
          <w:tcPr>
            <w:tcW w:w="825" w:type="dxa"/>
            <w:vMerge w:val="restart"/>
            <w:vAlign w:val="center"/>
          </w:tcPr>
          <w:p w14:paraId="54CE0DA2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I类知识产权总数</w:t>
            </w:r>
          </w:p>
          <w:p w14:paraId="7FEDF1D0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（件）</w:t>
            </w:r>
          </w:p>
        </w:tc>
      </w:tr>
      <w:tr w14:paraId="093E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83" w:type="dxa"/>
            <w:vMerge w:val="continue"/>
            <w:vAlign w:val="center"/>
          </w:tcPr>
          <w:p w14:paraId="75EC56A3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06C4A55A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4108242B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060617B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3C88A00C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857" w:type="dxa"/>
            <w:vMerge w:val="continue"/>
            <w:vAlign w:val="center"/>
          </w:tcPr>
          <w:p w14:paraId="6070C9A5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69" w:type="dxa"/>
            <w:vMerge w:val="continue"/>
            <w:vAlign w:val="center"/>
          </w:tcPr>
          <w:p w14:paraId="61F49E40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0067D8E4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46" w:type="dxa"/>
            <w:vMerge w:val="continue"/>
            <w:vAlign w:val="center"/>
          </w:tcPr>
          <w:p w14:paraId="2AF85BED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905" w:type="dxa"/>
            <w:vMerge w:val="continue"/>
            <w:vAlign w:val="center"/>
          </w:tcPr>
          <w:p w14:paraId="14EB5650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887" w:type="dxa"/>
            <w:vAlign w:val="center"/>
          </w:tcPr>
          <w:p w14:paraId="235AFA4E">
            <w:pPr>
              <w:spacing w:line="240" w:lineRule="auto"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2024年</w:t>
            </w:r>
          </w:p>
        </w:tc>
        <w:tc>
          <w:tcPr>
            <w:tcW w:w="938" w:type="dxa"/>
            <w:vAlign w:val="center"/>
          </w:tcPr>
          <w:p w14:paraId="7441417F">
            <w:pPr>
              <w:spacing w:line="240" w:lineRule="auto"/>
              <w:jc w:val="both"/>
              <w:textAlignment w:val="center"/>
              <w:rPr>
                <w:kern w:val="2"/>
                <w:szCs w:val="30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</w:t>
            </w:r>
          </w:p>
        </w:tc>
        <w:tc>
          <w:tcPr>
            <w:tcW w:w="925" w:type="dxa"/>
            <w:vAlign w:val="center"/>
          </w:tcPr>
          <w:p w14:paraId="067AAA10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2024年</w:t>
            </w:r>
          </w:p>
        </w:tc>
        <w:tc>
          <w:tcPr>
            <w:tcW w:w="975" w:type="dxa"/>
            <w:vAlign w:val="center"/>
          </w:tcPr>
          <w:p w14:paraId="2ADAE448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  <w:lang w:eastAsia="zh-CN" w:bidi="ar"/>
              </w:rPr>
              <w:t>2025年</w:t>
            </w:r>
          </w:p>
        </w:tc>
        <w:tc>
          <w:tcPr>
            <w:tcW w:w="812" w:type="dxa"/>
            <w:vMerge w:val="continue"/>
            <w:vAlign w:val="center"/>
          </w:tcPr>
          <w:p w14:paraId="2A74680A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680" w:type="dxa"/>
            <w:vMerge w:val="continue"/>
            <w:vAlign w:val="center"/>
          </w:tcPr>
          <w:p w14:paraId="4EC7FEDB">
            <w:pPr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717" w:type="dxa"/>
            <w:vMerge w:val="continue"/>
            <w:vAlign w:val="center"/>
          </w:tcPr>
          <w:p w14:paraId="6988EC60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4E11064">
            <w:pPr>
              <w:tabs>
                <w:tab w:val="left" w:pos="352"/>
              </w:tabs>
              <w:spacing w:line="240" w:lineRule="auto"/>
              <w:jc w:val="center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</w:p>
        </w:tc>
      </w:tr>
      <w:tr w14:paraId="2DA2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</w:tcPr>
          <w:p w14:paraId="448AA502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51" w:type="dxa"/>
          </w:tcPr>
          <w:p w14:paraId="15E90F4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89" w:type="dxa"/>
          </w:tcPr>
          <w:p w14:paraId="28FAD5B4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39E530D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1148" w:type="dxa"/>
          </w:tcPr>
          <w:p w14:paraId="289032ED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57" w:type="dxa"/>
          </w:tcPr>
          <w:p w14:paraId="3EFE811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69" w:type="dxa"/>
          </w:tcPr>
          <w:p w14:paraId="44AC3FA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77" w:type="dxa"/>
          </w:tcPr>
          <w:p w14:paraId="1F11D44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46" w:type="dxa"/>
          </w:tcPr>
          <w:p w14:paraId="0A08E0D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05" w:type="dxa"/>
          </w:tcPr>
          <w:p w14:paraId="11A64B0F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87" w:type="dxa"/>
          </w:tcPr>
          <w:p w14:paraId="339A45B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38" w:type="dxa"/>
          </w:tcPr>
          <w:p w14:paraId="407100A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25" w:type="dxa"/>
          </w:tcPr>
          <w:p w14:paraId="4A31EC1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75" w:type="dxa"/>
          </w:tcPr>
          <w:p w14:paraId="783B12C2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12" w:type="dxa"/>
          </w:tcPr>
          <w:p w14:paraId="0D4B859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80" w:type="dxa"/>
          </w:tcPr>
          <w:p w14:paraId="255138C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17" w:type="dxa"/>
          </w:tcPr>
          <w:p w14:paraId="37FC810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25" w:type="dxa"/>
          </w:tcPr>
          <w:p w14:paraId="6CEF266F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</w:tr>
      <w:tr w14:paraId="4F9A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</w:tcPr>
          <w:p w14:paraId="4B48224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51" w:type="dxa"/>
          </w:tcPr>
          <w:p w14:paraId="2957C89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89" w:type="dxa"/>
          </w:tcPr>
          <w:p w14:paraId="27B66D8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1C94510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1148" w:type="dxa"/>
          </w:tcPr>
          <w:p w14:paraId="00F6090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57" w:type="dxa"/>
          </w:tcPr>
          <w:p w14:paraId="79C46EC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69" w:type="dxa"/>
          </w:tcPr>
          <w:p w14:paraId="7FDB05C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77" w:type="dxa"/>
          </w:tcPr>
          <w:p w14:paraId="1079E3A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46" w:type="dxa"/>
          </w:tcPr>
          <w:p w14:paraId="2F1EA22F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05" w:type="dxa"/>
          </w:tcPr>
          <w:p w14:paraId="4540A0D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87" w:type="dxa"/>
          </w:tcPr>
          <w:p w14:paraId="5B683C8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38" w:type="dxa"/>
          </w:tcPr>
          <w:p w14:paraId="48E75672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25" w:type="dxa"/>
          </w:tcPr>
          <w:p w14:paraId="6DEC24DC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75" w:type="dxa"/>
          </w:tcPr>
          <w:p w14:paraId="174EF6C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12" w:type="dxa"/>
          </w:tcPr>
          <w:p w14:paraId="4B5DBE4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80" w:type="dxa"/>
          </w:tcPr>
          <w:p w14:paraId="665A8EE6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17" w:type="dxa"/>
          </w:tcPr>
          <w:p w14:paraId="3B290238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25" w:type="dxa"/>
          </w:tcPr>
          <w:p w14:paraId="2F46F11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</w:tr>
      <w:tr w14:paraId="3DF4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</w:tcPr>
          <w:p w14:paraId="03B7D12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51" w:type="dxa"/>
          </w:tcPr>
          <w:p w14:paraId="3DE0094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89" w:type="dxa"/>
          </w:tcPr>
          <w:p w14:paraId="56CFEA03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20" w:type="dxa"/>
          </w:tcPr>
          <w:p w14:paraId="0151686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1148" w:type="dxa"/>
          </w:tcPr>
          <w:p w14:paraId="2B1F262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57" w:type="dxa"/>
          </w:tcPr>
          <w:p w14:paraId="6507DE91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69" w:type="dxa"/>
          </w:tcPr>
          <w:p w14:paraId="79F246B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77" w:type="dxa"/>
          </w:tcPr>
          <w:p w14:paraId="5E8EC692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46" w:type="dxa"/>
          </w:tcPr>
          <w:p w14:paraId="2664B9F7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05" w:type="dxa"/>
          </w:tcPr>
          <w:p w14:paraId="013EF3E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87" w:type="dxa"/>
          </w:tcPr>
          <w:p w14:paraId="6720919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38" w:type="dxa"/>
          </w:tcPr>
          <w:p w14:paraId="677EBE39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25" w:type="dxa"/>
          </w:tcPr>
          <w:p w14:paraId="045490FD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975" w:type="dxa"/>
          </w:tcPr>
          <w:p w14:paraId="3B4AEC30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12" w:type="dxa"/>
          </w:tcPr>
          <w:p w14:paraId="4453C2B5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680" w:type="dxa"/>
          </w:tcPr>
          <w:p w14:paraId="5C61685A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717" w:type="dxa"/>
          </w:tcPr>
          <w:p w14:paraId="1FED334B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  <w:tc>
          <w:tcPr>
            <w:tcW w:w="825" w:type="dxa"/>
          </w:tcPr>
          <w:p w14:paraId="69D57B9E">
            <w:pPr>
              <w:autoSpaceDN w:val="0"/>
              <w:spacing w:line="240" w:lineRule="auto"/>
              <w:jc w:val="both"/>
              <w:rPr>
                <w:szCs w:val="30"/>
                <w:lang w:eastAsia="zh-CN"/>
              </w:rPr>
            </w:pPr>
          </w:p>
        </w:tc>
      </w:tr>
    </w:tbl>
    <w:p w14:paraId="5E27A471">
      <w:pPr>
        <w:spacing w:line="240" w:lineRule="auto"/>
        <w:ind w:firstLine="720" w:firstLineChars="400"/>
        <w:jc w:val="both"/>
        <w:textAlignment w:val="center"/>
        <w:rPr>
          <w:rFonts w:eastAsia="仿宋"/>
          <w:b/>
          <w:bCs/>
          <w:color w:val="000000"/>
          <w:kern w:val="2"/>
          <w:szCs w:val="32"/>
          <w:lang w:eastAsia="zh-CN"/>
        </w:rPr>
      </w:pPr>
      <w:r>
        <w:rPr>
          <w:rFonts w:eastAsia="仿宋"/>
          <w:color w:val="000000"/>
          <w:sz w:val="18"/>
          <w:szCs w:val="18"/>
          <w:lang w:eastAsia="zh-CN" w:bidi="ar"/>
        </w:rPr>
        <w:t xml:space="preserve">                                                                                         </w:t>
      </w:r>
    </w:p>
    <w:p w14:paraId="7F79D03C">
      <w:pPr>
        <w:widowControl w:val="0"/>
        <w:jc w:val="both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FCFE">
    <w:pPr>
      <w:widowControl w:val="0"/>
      <w:snapToGrid w:val="0"/>
      <w:ind w:firstLine="360"/>
      <w:rPr>
        <w:rFonts w:eastAsia="宋体"/>
        <w:kern w:val="2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D7B9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55F"/>
    <w:rsid w:val="0015074B"/>
    <w:rsid w:val="0029639D"/>
    <w:rsid w:val="00326F90"/>
    <w:rsid w:val="003519EC"/>
    <w:rsid w:val="00376769"/>
    <w:rsid w:val="00592726"/>
    <w:rsid w:val="00796092"/>
    <w:rsid w:val="008A6F0D"/>
    <w:rsid w:val="008D21E6"/>
    <w:rsid w:val="009146DA"/>
    <w:rsid w:val="0093537A"/>
    <w:rsid w:val="00A95723"/>
    <w:rsid w:val="00AA1D8D"/>
    <w:rsid w:val="00B1081F"/>
    <w:rsid w:val="00B47730"/>
    <w:rsid w:val="00B97BE0"/>
    <w:rsid w:val="00CB0664"/>
    <w:rsid w:val="00DA0D34"/>
    <w:rsid w:val="00F96B0C"/>
    <w:rsid w:val="00FC693F"/>
    <w:rsid w:val="67EFBBF1"/>
    <w:rsid w:val="7EFF1B3B"/>
    <w:rsid w:val="84EF0FAC"/>
    <w:rsid w:val="BABD95F2"/>
    <w:rsid w:val="BC5BBD98"/>
    <w:rsid w:val="C7B70EEB"/>
    <w:rsid w:val="DEDFE122"/>
    <w:rsid w:val="DEE7057B"/>
    <w:rsid w:val="DFDF0933"/>
    <w:rsid w:val="EBBFF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lang w:val="en-US" w:eastAsia="en-US" w:bidi="ar-SA"/>
    </w:rPr>
  </w:style>
  <w:style w:type="paragraph" w:styleId="3">
    <w:name w:val="heading 1"/>
    <w:basedOn w:val="1"/>
    <w:next w:val="1"/>
    <w:link w:val="145"/>
    <w:qFormat/>
    <w:uiPriority w:val="0"/>
    <w:pPr>
      <w:widowControl w:val="0"/>
      <w:pBdr>
        <w:bottom w:val="single" w:color="365F91" w:sz="12" w:space="1"/>
      </w:pBdr>
      <w:spacing w:before="600" w:after="80" w:line="240" w:lineRule="auto"/>
      <w:jc w:val="both"/>
      <w:outlineLvl w:val="0"/>
    </w:pPr>
    <w:rPr>
      <w:rFonts w:ascii="Cambria" w:hAnsi="Cambria" w:eastAsia="宋体" w:cstheme="majorBidi"/>
      <w:b/>
      <w:bCs/>
      <w:color w:val="365F91"/>
      <w:sz w:val="24"/>
      <w:szCs w:val="24"/>
    </w:rPr>
  </w:style>
  <w:style w:type="paragraph" w:styleId="4">
    <w:name w:val="heading 2"/>
    <w:basedOn w:val="1"/>
    <w:next w:val="1"/>
    <w:link w:val="146"/>
    <w:qFormat/>
    <w:uiPriority w:val="0"/>
    <w:pPr>
      <w:widowControl w:val="0"/>
      <w:pBdr>
        <w:bottom w:val="single" w:color="4F81BD" w:sz="8" w:space="1"/>
      </w:pBdr>
      <w:spacing w:before="200" w:after="80" w:line="240" w:lineRule="auto"/>
      <w:jc w:val="both"/>
      <w:outlineLvl w:val="1"/>
    </w:pPr>
    <w:rPr>
      <w:rFonts w:ascii="Cambria" w:hAnsi="Cambria" w:eastAsia="宋体" w:cstheme="majorBidi"/>
      <w:color w:val="365F91"/>
      <w:sz w:val="24"/>
      <w:szCs w:val="24"/>
    </w:rPr>
  </w:style>
  <w:style w:type="paragraph" w:styleId="5">
    <w:name w:val="heading 3"/>
    <w:basedOn w:val="1"/>
    <w:next w:val="1"/>
    <w:link w:val="147"/>
    <w:qFormat/>
    <w:uiPriority w:val="9"/>
    <w:pPr>
      <w:widowControl w:val="0"/>
      <w:pBdr>
        <w:bottom w:val="single" w:color="95B3D7" w:sz="4" w:space="1"/>
      </w:pBdr>
      <w:spacing w:before="200" w:after="80" w:line="240" w:lineRule="auto"/>
      <w:jc w:val="both"/>
      <w:outlineLvl w:val="2"/>
    </w:pPr>
    <w:rPr>
      <w:rFonts w:ascii="Cambria" w:hAnsi="Cambria" w:eastAsia="宋体" w:cstheme="majorBidi"/>
      <w:color w:val="4F81BD"/>
      <w:sz w:val="24"/>
      <w:szCs w:val="24"/>
    </w:rPr>
  </w:style>
  <w:style w:type="paragraph" w:styleId="6">
    <w:name w:val="heading 4"/>
    <w:basedOn w:val="1"/>
    <w:next w:val="1"/>
    <w:link w:val="158"/>
    <w:qFormat/>
    <w:uiPriority w:val="9"/>
    <w:pPr>
      <w:widowControl w:val="0"/>
      <w:pBdr>
        <w:bottom w:val="single" w:color="B8CCE4" w:sz="4" w:space="2"/>
      </w:pBdr>
      <w:spacing w:before="200" w:after="80" w:line="240" w:lineRule="auto"/>
      <w:jc w:val="both"/>
      <w:outlineLvl w:val="3"/>
    </w:pPr>
    <w:rPr>
      <w:rFonts w:ascii="Cambria" w:hAnsi="Cambria" w:eastAsia="宋体" w:cstheme="majorBidi"/>
      <w:i/>
      <w:iCs/>
      <w:color w:val="4F81BD"/>
      <w:sz w:val="24"/>
      <w:szCs w:val="24"/>
    </w:rPr>
  </w:style>
  <w:style w:type="paragraph" w:styleId="7">
    <w:name w:val="heading 5"/>
    <w:basedOn w:val="1"/>
    <w:next w:val="1"/>
    <w:link w:val="159"/>
    <w:qFormat/>
    <w:uiPriority w:val="9"/>
    <w:pPr>
      <w:widowControl w:val="0"/>
      <w:spacing w:before="200" w:after="80" w:line="240" w:lineRule="auto"/>
      <w:jc w:val="both"/>
      <w:outlineLvl w:val="4"/>
    </w:pPr>
    <w:rPr>
      <w:rFonts w:ascii="Cambria" w:hAnsi="Cambria" w:eastAsia="宋体" w:cstheme="majorBidi"/>
      <w:color w:val="4F81BD"/>
      <w:sz w:val="20"/>
    </w:rPr>
  </w:style>
  <w:style w:type="paragraph" w:styleId="8">
    <w:name w:val="heading 6"/>
    <w:basedOn w:val="1"/>
    <w:next w:val="1"/>
    <w:link w:val="160"/>
    <w:qFormat/>
    <w:uiPriority w:val="9"/>
    <w:pPr>
      <w:widowControl w:val="0"/>
      <w:spacing w:before="280" w:after="100" w:line="240" w:lineRule="auto"/>
      <w:jc w:val="both"/>
      <w:outlineLvl w:val="5"/>
    </w:pPr>
    <w:rPr>
      <w:rFonts w:ascii="Cambria" w:hAnsi="Cambria" w:eastAsia="宋体" w:cstheme="majorBidi"/>
      <w:i/>
      <w:iCs/>
      <w:color w:val="4F81BD"/>
      <w:sz w:val="20"/>
    </w:rPr>
  </w:style>
  <w:style w:type="paragraph" w:styleId="9">
    <w:name w:val="heading 7"/>
    <w:basedOn w:val="1"/>
    <w:next w:val="1"/>
    <w:link w:val="161"/>
    <w:qFormat/>
    <w:uiPriority w:val="9"/>
    <w:pPr>
      <w:widowControl w:val="0"/>
      <w:spacing w:before="320" w:after="100" w:line="240" w:lineRule="auto"/>
      <w:jc w:val="both"/>
      <w:outlineLvl w:val="6"/>
    </w:pPr>
    <w:rPr>
      <w:rFonts w:ascii="Cambria" w:hAnsi="Cambria" w:eastAsia="宋体" w:cstheme="majorBidi"/>
      <w:b/>
      <w:bCs/>
      <w:color w:val="9BBB59"/>
      <w:sz w:val="20"/>
    </w:rPr>
  </w:style>
  <w:style w:type="paragraph" w:styleId="10">
    <w:name w:val="heading 8"/>
    <w:basedOn w:val="1"/>
    <w:next w:val="1"/>
    <w:link w:val="162"/>
    <w:qFormat/>
    <w:uiPriority w:val="9"/>
    <w:pPr>
      <w:widowControl w:val="0"/>
      <w:spacing w:before="320" w:after="100" w:line="240" w:lineRule="auto"/>
      <w:jc w:val="both"/>
      <w:outlineLvl w:val="7"/>
    </w:pPr>
    <w:rPr>
      <w:rFonts w:ascii="Cambria" w:hAnsi="Cambria" w:eastAsia="宋体" w:cstheme="majorBidi"/>
      <w:b/>
      <w:bCs/>
      <w:i/>
      <w:iCs/>
      <w:color w:val="9BBB59"/>
      <w:sz w:val="20"/>
    </w:rPr>
  </w:style>
  <w:style w:type="paragraph" w:styleId="11">
    <w:name w:val="heading 9"/>
    <w:basedOn w:val="1"/>
    <w:next w:val="1"/>
    <w:link w:val="163"/>
    <w:qFormat/>
    <w:uiPriority w:val="9"/>
    <w:pPr>
      <w:widowControl w:val="0"/>
      <w:spacing w:before="320" w:after="100" w:line="240" w:lineRule="auto"/>
      <w:jc w:val="both"/>
      <w:outlineLvl w:val="8"/>
    </w:pPr>
    <w:rPr>
      <w:rFonts w:ascii="Cambria" w:hAnsi="Cambria" w:eastAsia="宋体" w:cstheme="majorBidi"/>
      <w:i/>
      <w:iCs/>
      <w:color w:val="9BBB59"/>
      <w:sz w:val="20"/>
    </w:rPr>
  </w:style>
  <w:style w:type="character" w:default="1" w:styleId="136">
    <w:name w:val="Default Paragraph Font"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 w:eastAsia="宋体" w:cs="Times New Roman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widowControl w:val="0"/>
      <w:spacing w:line="240" w:lineRule="auto"/>
      <w:jc w:val="both"/>
    </w:pPr>
    <w:rPr>
      <w:rFonts w:eastAsia="宋体"/>
      <w:b/>
      <w:bCs/>
      <w:kern w:val="2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3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51"/>
    <w:unhideWhenUsed/>
    <w:qFormat/>
    <w:uiPriority w:val="0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Plain Text"/>
    <w:link w:val="173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5">
    <w:name w:val="Balloon Text"/>
    <w:basedOn w:val="1"/>
    <w:link w:val="174"/>
    <w:qFormat/>
    <w:uiPriority w:val="0"/>
    <w:pPr>
      <w:widowControl w:val="0"/>
      <w:ind w:firstLine="720" w:firstLineChars="200"/>
      <w:jc w:val="both"/>
    </w:pPr>
    <w:rPr>
      <w:kern w:val="2"/>
      <w:sz w:val="18"/>
      <w:szCs w:val="18"/>
      <w:lang w:eastAsia="zh-CN"/>
    </w:rPr>
  </w:style>
  <w:style w:type="paragraph" w:styleId="26">
    <w:name w:val="footer"/>
    <w:basedOn w:val="1"/>
    <w:link w:val="143"/>
    <w:unhideWhenUsed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27">
    <w:name w:val="header"/>
    <w:basedOn w:val="1"/>
    <w:link w:val="14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paragraph" w:styleId="28">
    <w:name w:val="Subtitle"/>
    <w:basedOn w:val="1"/>
    <w:next w:val="1"/>
    <w:link w:val="149"/>
    <w:qFormat/>
    <w:uiPriority w:val="11"/>
    <w:pPr>
      <w:widowControl w:val="0"/>
      <w:spacing w:before="200" w:after="900" w:line="240" w:lineRule="auto"/>
      <w:jc w:val="right"/>
    </w:pPr>
    <w:rPr>
      <w:rFonts w:ascii="Calibri" w:hAnsi="Calibri" w:eastAsia="宋体" w:cstheme="majorBidi"/>
      <w:i/>
      <w:iCs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footnote text"/>
    <w:link w:val="175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1">
    <w:name w:val="Body Text 2"/>
    <w:basedOn w:val="1"/>
    <w:link w:val="152"/>
    <w:unhideWhenUsed/>
    <w:qFormat/>
    <w:uiPriority w:val="99"/>
    <w:pPr>
      <w:spacing w:after="120" w:line="480" w:lineRule="auto"/>
    </w:p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Title"/>
    <w:basedOn w:val="1"/>
    <w:next w:val="1"/>
    <w:link w:val="148"/>
    <w:qFormat/>
    <w:uiPriority w:val="0"/>
    <w:pPr>
      <w:widowControl w:val="0"/>
      <w:pBdr>
        <w:top w:val="single" w:color="A7BFDE" w:sz="8" w:space="10"/>
        <w:bottom w:val="single" w:color="9BBB59" w:sz="24" w:space="15"/>
      </w:pBdr>
      <w:spacing w:line="240" w:lineRule="auto"/>
      <w:jc w:val="center"/>
    </w:pPr>
    <w:rPr>
      <w:rFonts w:ascii="Cambria" w:hAnsi="Cambria" w:eastAsia="宋体" w:cstheme="majorBidi"/>
      <w:i/>
      <w:iCs/>
      <w:color w:val="243F60"/>
      <w:sz w:val="60"/>
      <w:szCs w:val="60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Light Shading"/>
    <w:basedOn w:val="3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qFormat/>
    <w:uiPriority w:val="22"/>
    <w:rPr>
      <w:b/>
      <w:bCs/>
      <w:spacing w:val="0"/>
    </w:rPr>
  </w:style>
  <w:style w:type="character" w:styleId="138">
    <w:name w:val="page number"/>
    <w:basedOn w:val="136"/>
    <w:qFormat/>
    <w:uiPriority w:val="0"/>
  </w:style>
  <w:style w:type="character" w:styleId="139">
    <w:name w:val="FollowedHyperlink"/>
    <w:basedOn w:val="136"/>
    <w:semiHidden/>
    <w:unhideWhenUsed/>
    <w:qFormat/>
    <w:uiPriority w:val="99"/>
    <w:rPr>
      <w:color w:val="954F72"/>
      <w:u w:val="single"/>
    </w:rPr>
  </w:style>
  <w:style w:type="character" w:styleId="140">
    <w:name w:val="Emphasis"/>
    <w:qFormat/>
    <w:uiPriority w:val="20"/>
    <w:rPr>
      <w:b/>
      <w:bCs/>
      <w:i/>
      <w:iCs/>
      <w:color w:val="5A5A5A"/>
    </w:rPr>
  </w:style>
  <w:style w:type="character" w:styleId="141">
    <w:name w:val="Hyperlink"/>
    <w:basedOn w:val="136"/>
    <w:semiHidden/>
    <w:unhideWhenUsed/>
    <w:qFormat/>
    <w:uiPriority w:val="99"/>
    <w:rPr>
      <w:color w:val="0563C1"/>
      <w:u w:val="single"/>
    </w:rPr>
  </w:style>
  <w:style w:type="character" w:customStyle="1" w:styleId="142">
    <w:name w:val="页眉 字符"/>
    <w:basedOn w:val="136"/>
    <w:link w:val="27"/>
    <w:qFormat/>
    <w:uiPriority w:val="0"/>
    <w:rPr>
      <w:kern w:val="2"/>
      <w:sz w:val="18"/>
      <w:szCs w:val="18"/>
    </w:rPr>
  </w:style>
  <w:style w:type="character" w:customStyle="1" w:styleId="143">
    <w:name w:val="页脚 字符"/>
    <w:basedOn w:val="136"/>
    <w:link w:val="26"/>
    <w:qFormat/>
    <w:uiPriority w:val="0"/>
  </w:style>
  <w:style w:type="paragraph" w:styleId="144">
    <w:name w:val="No Spacing"/>
    <w:basedOn w:val="1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45">
    <w:name w:val="标题 1 字符"/>
    <w:link w:val="3"/>
    <w:qFormat/>
    <w:uiPriority w:val="0"/>
    <w:rPr>
      <w:rFonts w:ascii="Cambria" w:hAnsi="Cambria" w:cstheme="majorBidi"/>
      <w:b/>
      <w:bCs/>
      <w:color w:val="365F91"/>
      <w:sz w:val="24"/>
      <w:szCs w:val="24"/>
    </w:rPr>
  </w:style>
  <w:style w:type="character" w:customStyle="1" w:styleId="146">
    <w:name w:val="标题 2 字符"/>
    <w:link w:val="4"/>
    <w:qFormat/>
    <w:uiPriority w:val="0"/>
    <w:rPr>
      <w:rFonts w:ascii="Cambria" w:hAnsi="Cambria" w:cstheme="majorBidi"/>
      <w:color w:val="365F91"/>
      <w:sz w:val="24"/>
      <w:szCs w:val="24"/>
    </w:rPr>
  </w:style>
  <w:style w:type="character" w:customStyle="1" w:styleId="147">
    <w:name w:val="标题 3 字符"/>
    <w:link w:val="5"/>
    <w:qFormat/>
    <w:uiPriority w:val="9"/>
    <w:rPr>
      <w:rFonts w:ascii="Cambria" w:hAnsi="Cambria" w:cstheme="majorBidi"/>
      <w:color w:val="4F81BD"/>
      <w:sz w:val="24"/>
      <w:szCs w:val="24"/>
    </w:rPr>
  </w:style>
  <w:style w:type="character" w:customStyle="1" w:styleId="148">
    <w:name w:val="标题 字符"/>
    <w:link w:val="35"/>
    <w:qFormat/>
    <w:uiPriority w:val="0"/>
    <w:rPr>
      <w:rFonts w:ascii="Cambria" w:hAnsi="Cambria" w:cstheme="majorBidi"/>
      <w:i/>
      <w:iCs/>
      <w:color w:val="243F60"/>
      <w:sz w:val="60"/>
      <w:szCs w:val="60"/>
    </w:rPr>
  </w:style>
  <w:style w:type="character" w:customStyle="1" w:styleId="149">
    <w:name w:val="副标题 字符"/>
    <w:link w:val="28"/>
    <w:qFormat/>
    <w:uiPriority w:val="11"/>
    <w:rPr>
      <w:rFonts w:cstheme="majorBidi"/>
      <w:i/>
      <w:iCs/>
      <w:sz w:val="24"/>
      <w:szCs w:val="24"/>
    </w:rPr>
  </w:style>
  <w:style w:type="paragraph" w:styleId="150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character" w:customStyle="1" w:styleId="151">
    <w:name w:val="正文文本 字符"/>
    <w:basedOn w:val="136"/>
    <w:link w:val="19"/>
    <w:qFormat/>
    <w:uiPriority w:val="0"/>
  </w:style>
  <w:style w:type="character" w:customStyle="1" w:styleId="152">
    <w:name w:val="正文文本 2 字符"/>
    <w:basedOn w:val="136"/>
    <w:link w:val="31"/>
    <w:qFormat/>
    <w:uiPriority w:val="99"/>
  </w:style>
  <w:style w:type="character" w:customStyle="1" w:styleId="153">
    <w:name w:val="正文文本 3 字符"/>
    <w:basedOn w:val="136"/>
    <w:link w:val="17"/>
    <w:qFormat/>
    <w:uiPriority w:val="99"/>
    <w:rPr>
      <w:sz w:val="16"/>
      <w:szCs w:val="16"/>
    </w:rPr>
  </w:style>
  <w:style w:type="character" w:customStyle="1" w:styleId="154">
    <w:name w:val="宏文本 字符"/>
    <w:basedOn w:val="136"/>
    <w:link w:val="2"/>
    <w:qFormat/>
    <w:uiPriority w:val="99"/>
    <w:rPr>
      <w:rFonts w:ascii="Courier" w:hAnsi="Courier"/>
      <w:sz w:val="20"/>
      <w:szCs w:val="20"/>
    </w:rPr>
  </w:style>
  <w:style w:type="paragraph" w:styleId="155">
    <w:name w:val="Quote"/>
    <w:basedOn w:val="1"/>
    <w:next w:val="1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6">
    <w:name w:val="引用 字符"/>
    <w:link w:val="157"/>
    <w:qFormat/>
    <w:uiPriority w:val="29"/>
    <w:rPr>
      <w:rFonts w:ascii="Cambria" w:hAnsi="Cambria"/>
      <w:i/>
      <w:iCs/>
      <w:color w:val="5A5A5A"/>
    </w:rPr>
  </w:style>
  <w:style w:type="paragraph" w:customStyle="1" w:styleId="157">
    <w:name w:val="引用1"/>
    <w:basedOn w:val="1"/>
    <w:next w:val="1"/>
    <w:link w:val="156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8">
    <w:name w:val="标题 4 字符"/>
    <w:link w:val="6"/>
    <w:qFormat/>
    <w:uiPriority w:val="9"/>
    <w:rPr>
      <w:rFonts w:ascii="Cambria" w:hAnsi="Cambria" w:cstheme="majorBidi"/>
      <w:i/>
      <w:iCs/>
      <w:color w:val="4F81BD"/>
      <w:sz w:val="24"/>
      <w:szCs w:val="24"/>
    </w:rPr>
  </w:style>
  <w:style w:type="character" w:customStyle="1" w:styleId="159">
    <w:name w:val="标题 5 字符"/>
    <w:link w:val="7"/>
    <w:qFormat/>
    <w:uiPriority w:val="9"/>
    <w:rPr>
      <w:rFonts w:ascii="Cambria" w:hAnsi="Cambria" w:cstheme="majorBidi"/>
      <w:color w:val="4F81BD"/>
    </w:rPr>
  </w:style>
  <w:style w:type="character" w:customStyle="1" w:styleId="160">
    <w:name w:val="标题 6 字符"/>
    <w:link w:val="8"/>
    <w:qFormat/>
    <w:uiPriority w:val="9"/>
    <w:rPr>
      <w:rFonts w:ascii="Cambria" w:hAnsi="Cambria" w:cstheme="majorBidi"/>
      <w:i/>
      <w:iCs/>
      <w:color w:val="4F81BD"/>
    </w:rPr>
  </w:style>
  <w:style w:type="character" w:customStyle="1" w:styleId="161">
    <w:name w:val="标题 7 字符"/>
    <w:link w:val="9"/>
    <w:qFormat/>
    <w:uiPriority w:val="9"/>
    <w:rPr>
      <w:rFonts w:ascii="Cambria" w:hAnsi="Cambria" w:cstheme="majorBidi"/>
      <w:b/>
      <w:bCs/>
      <w:color w:val="9BBB59"/>
    </w:rPr>
  </w:style>
  <w:style w:type="character" w:customStyle="1" w:styleId="162">
    <w:name w:val="标题 8 字符"/>
    <w:link w:val="10"/>
    <w:qFormat/>
    <w:uiPriority w:val="9"/>
    <w:rPr>
      <w:rFonts w:ascii="Cambria" w:hAnsi="Cambria" w:cstheme="majorBidi"/>
      <w:b/>
      <w:bCs/>
      <w:i/>
      <w:iCs/>
      <w:color w:val="9BBB59"/>
    </w:rPr>
  </w:style>
  <w:style w:type="character" w:customStyle="1" w:styleId="163">
    <w:name w:val="标题 9 字符"/>
    <w:link w:val="11"/>
    <w:qFormat/>
    <w:uiPriority w:val="9"/>
    <w:rPr>
      <w:rFonts w:ascii="Cambria" w:hAnsi="Cambria" w:cstheme="majorBidi"/>
      <w:i/>
      <w:iCs/>
      <w:color w:val="9BBB59"/>
    </w:rPr>
  </w:style>
  <w:style w:type="paragraph" w:styleId="164">
    <w:name w:val="Intense Quote"/>
    <w:basedOn w:val="1"/>
    <w:next w:val="1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5">
    <w:name w:val="明显引用 字符"/>
    <w:link w:val="166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customStyle="1" w:styleId="166">
    <w:name w:val="明显引用1"/>
    <w:basedOn w:val="1"/>
    <w:next w:val="1"/>
    <w:link w:val="165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7">
    <w:name w:val="Subtle Emphasis"/>
    <w:qFormat/>
    <w:uiPriority w:val="19"/>
    <w:rPr>
      <w:i/>
      <w:iCs/>
      <w:color w:val="5A5A5A"/>
    </w:rPr>
  </w:style>
  <w:style w:type="character" w:customStyle="1" w:styleId="168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69">
    <w:name w:val="Subtle Reference"/>
    <w:qFormat/>
    <w:uiPriority w:val="31"/>
    <w:rPr>
      <w:color w:val="auto"/>
      <w:u w:val="single" w:color="9BBB59"/>
    </w:rPr>
  </w:style>
  <w:style w:type="character" w:customStyle="1" w:styleId="170">
    <w:name w:val="Intense Reference"/>
    <w:qFormat/>
    <w:uiPriority w:val="32"/>
    <w:rPr>
      <w:b/>
      <w:bCs/>
      <w:color w:val="76923C"/>
      <w:u w:val="single" w:color="9BBB59"/>
    </w:rPr>
  </w:style>
  <w:style w:type="character" w:customStyle="1" w:styleId="171">
    <w:name w:val="Book Title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72">
    <w:name w:val="TOC Heading"/>
    <w:basedOn w:val="3"/>
    <w:next w:val="1"/>
    <w:qFormat/>
    <w:uiPriority w:val="39"/>
    <w:pPr>
      <w:outlineLvl w:val="9"/>
    </w:pPr>
    <w:rPr>
      <w:lang w:val="zh-CN" w:eastAsia="zh-CN" w:bidi="en-US"/>
    </w:rPr>
  </w:style>
  <w:style w:type="character" w:customStyle="1" w:styleId="173">
    <w:name w:val="纯文本 字符"/>
    <w:basedOn w:val="136"/>
    <w:link w:val="24"/>
    <w:qFormat/>
    <w:uiPriority w:val="0"/>
    <w:rPr>
      <w:rFonts w:ascii="宋体" w:hAnsi="Courier New" w:eastAsia="宋体" w:cs="Courier New"/>
      <w:kern w:val="2"/>
      <w:sz w:val="21"/>
      <w:szCs w:val="21"/>
      <w:lang w:eastAsia="zh-CN"/>
    </w:rPr>
  </w:style>
  <w:style w:type="character" w:customStyle="1" w:styleId="174">
    <w:name w:val="批注框文本 字符"/>
    <w:basedOn w:val="136"/>
    <w:link w:val="25"/>
    <w:qFormat/>
    <w:uiPriority w:val="0"/>
    <w:rPr>
      <w:rFonts w:ascii="Times New Roman" w:hAnsi="Times New Roman" w:eastAsia="仿宋_GB2312" w:cs="Times New Roman"/>
      <w:kern w:val="2"/>
      <w:sz w:val="18"/>
      <w:szCs w:val="18"/>
      <w:lang w:eastAsia="zh-CN"/>
    </w:rPr>
  </w:style>
  <w:style w:type="character" w:customStyle="1" w:styleId="175">
    <w:name w:val="脚注文本 字符"/>
    <w:basedOn w:val="136"/>
    <w:link w:val="30"/>
    <w:qFormat/>
    <w:uiPriority w:val="0"/>
    <w:rPr>
      <w:rFonts w:ascii="Times New Roman" w:hAnsi="Times New Roman" w:eastAsia="宋体" w:cs="Times New Roman"/>
      <w:kern w:val="2"/>
      <w:sz w:val="18"/>
      <w:szCs w:val="20"/>
      <w:lang w:eastAsia="zh-CN"/>
    </w:rPr>
  </w:style>
  <w:style w:type="paragraph" w:customStyle="1" w:styleId="176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77">
    <w:name w:val="p0"/>
    <w:qFormat/>
    <w:uiPriority w:val="0"/>
    <w:rPr>
      <w:rFonts w:ascii="Times New Roman" w:hAnsi="Times New Roman" w:eastAsia="仿宋_GB2312" w:cs="Times New Roman"/>
      <w:sz w:val="28"/>
      <w:szCs w:val="32"/>
      <w:lang w:val="en-US" w:eastAsia="zh-CN" w:bidi="ar-SA"/>
    </w:rPr>
  </w:style>
  <w:style w:type="paragraph" w:customStyle="1" w:styleId="178">
    <w:name w:val="列表段落1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paragraph" w:customStyle="1" w:styleId="179">
    <w:name w:val="标"/>
    <w:basedOn w:val="1"/>
    <w:link w:val="180"/>
    <w:qFormat/>
    <w:uiPriority w:val="0"/>
    <w:pPr>
      <w:widowControl w:val="0"/>
      <w:spacing w:line="540" w:lineRule="exact"/>
      <w:ind w:left="198" w:hanging="198" w:hangingChars="50"/>
      <w:jc w:val="center"/>
    </w:pPr>
    <w:rPr>
      <w:rFonts w:ascii="方正小标宋简体" w:hAnsi="宋体" w:eastAsia="方正小标宋简体"/>
      <w:kern w:val="2"/>
      <w:sz w:val="44"/>
      <w:szCs w:val="44"/>
    </w:rPr>
  </w:style>
  <w:style w:type="character" w:customStyle="1" w:styleId="180">
    <w:name w:val="标 Char"/>
    <w:link w:val="179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81">
    <w:name w:val="标1一"/>
    <w:basedOn w:val="1"/>
    <w:link w:val="182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黑体" w:hAnsi="黑体" w:eastAsia="黑体"/>
      <w:kern w:val="2"/>
      <w:szCs w:val="32"/>
    </w:rPr>
  </w:style>
  <w:style w:type="character" w:customStyle="1" w:styleId="182">
    <w:name w:val="标1一 Char"/>
    <w:link w:val="181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83">
    <w:name w:val="标2（一）"/>
    <w:basedOn w:val="1"/>
    <w:link w:val="184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楷体" w:hAnsi="楷体" w:eastAsia="楷体"/>
      <w:kern w:val="2"/>
      <w:szCs w:val="32"/>
    </w:rPr>
  </w:style>
  <w:style w:type="character" w:customStyle="1" w:styleId="184">
    <w:name w:val="标2（一） Char"/>
    <w:link w:val="183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5">
    <w:name w:val="小标"/>
    <w:basedOn w:val="1"/>
    <w:link w:val="186"/>
    <w:qFormat/>
    <w:uiPriority w:val="0"/>
    <w:pPr>
      <w:widowControl w:val="0"/>
      <w:spacing w:line="600" w:lineRule="exact"/>
      <w:jc w:val="center"/>
    </w:pPr>
    <w:rPr>
      <w:rFonts w:ascii="楷体" w:hAnsi="楷体" w:eastAsia="楷体"/>
      <w:kern w:val="2"/>
      <w:szCs w:val="32"/>
    </w:rPr>
  </w:style>
  <w:style w:type="character" w:customStyle="1" w:styleId="186">
    <w:name w:val="小标 Char"/>
    <w:link w:val="185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7">
    <w:name w:val="文章正文"/>
    <w:basedOn w:val="1"/>
    <w:link w:val="188"/>
    <w:qFormat/>
    <w:uiPriority w:val="0"/>
    <w:pPr>
      <w:widowControl w:val="0"/>
      <w:spacing w:line="360" w:lineRule="auto"/>
      <w:ind w:firstLine="646"/>
      <w:jc w:val="both"/>
    </w:pPr>
    <w:rPr>
      <w:rFonts w:ascii="仿宋" w:hAnsi="仿宋"/>
      <w:kern w:val="2"/>
      <w:szCs w:val="32"/>
    </w:rPr>
  </w:style>
  <w:style w:type="character" w:customStyle="1" w:styleId="188">
    <w:name w:val="文章正文 Char"/>
    <w:link w:val="187"/>
    <w:qFormat/>
    <w:uiPriority w:val="0"/>
    <w:rPr>
      <w:rFonts w:ascii="仿宋" w:hAnsi="仿宋" w:eastAsia="仿宋_GB2312"/>
      <w:kern w:val="2"/>
      <w:sz w:val="32"/>
      <w:szCs w:val="32"/>
    </w:rPr>
  </w:style>
  <w:style w:type="paragraph" w:customStyle="1" w:styleId="189">
    <w:name w:val="无间隔1"/>
    <w:basedOn w:val="1"/>
    <w:link w:val="190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90">
    <w:name w:val="无间隔 字符"/>
    <w:link w:val="189"/>
    <w:qFormat/>
    <w:uiPriority w:val="1"/>
  </w:style>
  <w:style w:type="character" w:customStyle="1" w:styleId="191">
    <w:name w:val="不明显强调1"/>
    <w:qFormat/>
    <w:uiPriority w:val="19"/>
    <w:rPr>
      <w:i/>
      <w:iCs/>
      <w:color w:val="5A5A5A"/>
    </w:rPr>
  </w:style>
  <w:style w:type="character" w:customStyle="1" w:styleId="19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93">
    <w:name w:val="不明显参考1"/>
    <w:qFormat/>
    <w:uiPriority w:val="31"/>
    <w:rPr>
      <w:color w:val="auto"/>
      <w:u w:val="single" w:color="9BBB59"/>
    </w:rPr>
  </w:style>
  <w:style w:type="character" w:customStyle="1" w:styleId="194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9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96">
    <w:name w:val="TOC 标题1"/>
    <w:basedOn w:val="3"/>
    <w:next w:val="1"/>
    <w:qFormat/>
    <w:uiPriority w:val="39"/>
    <w:pPr>
      <w:outlineLvl w:val="9"/>
    </w:pPr>
    <w:rPr>
      <w:rFonts w:cs="Times New Roman"/>
      <w:lang w:val="zh-CN" w:bidi="en-US"/>
    </w:rPr>
  </w:style>
  <w:style w:type="paragraph" w:customStyle="1" w:styleId="19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  <w:style w:type="paragraph" w:customStyle="1" w:styleId="19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8937</Words>
  <Characters>9384</Characters>
  <Lines>938</Lines>
  <Paragraphs>704</Paragraphs>
  <TotalTime>49</TotalTime>
  <ScaleCrop>false</ScaleCrop>
  <LinksUpToDate>false</LinksUpToDate>
  <CharactersWithSpaces>17617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2026-05-14T18:18:00Z</dcterms:created>
  <dc:creator>leoz</dc:creator>
  <dc:description>generated by python-docx</dc:description>
  <cp:lastModifiedBy>Kylin</cp:lastModifiedBy>
  <dcterms:modified xsi:type="dcterms:W3CDTF">2026-05-14T10:03:17Z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FE392665DFA1E87F622D056A0C3167E5_43</vt:lpwstr>
  </property>
</Properties>
</file>