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316AD">
      <w:pPr>
        <w:widowControl w:val="0"/>
        <w:spacing w:before="101" w:line="230" w:lineRule="auto"/>
        <w:jc w:val="both"/>
        <w:outlineLvl w:val="0"/>
        <w:rPr>
          <w:rFonts w:eastAsia="黑体"/>
          <w:kern w:val="2"/>
          <w:szCs w:val="32"/>
          <w:lang w:eastAsia="zh-CN"/>
        </w:rPr>
      </w:pPr>
      <w:r>
        <w:rPr>
          <w:rFonts w:eastAsia="黑体"/>
          <w:spacing w:val="-4"/>
          <w:kern w:val="2"/>
          <w:szCs w:val="32"/>
          <w:lang w:eastAsia="zh-CN"/>
        </w:rPr>
        <w:t>附件</w:t>
      </w:r>
      <w:r>
        <w:rPr>
          <w:rFonts w:eastAsia="黑体"/>
          <w:spacing w:val="-64"/>
          <w:kern w:val="2"/>
          <w:szCs w:val="32"/>
          <w:lang w:eastAsia="zh-CN"/>
        </w:rPr>
        <w:t>1</w:t>
      </w:r>
    </w:p>
    <w:p w14:paraId="4369A691">
      <w:pPr>
        <w:widowControl w:val="0"/>
        <w:ind w:firstLine="640" w:firstLineChars="200"/>
        <w:jc w:val="both"/>
        <w:rPr>
          <w:rFonts w:ascii="黑体" w:hAnsi="黑体" w:eastAsia="黑体" w:cs="黑体"/>
          <w:kern w:val="2"/>
          <w:szCs w:val="32"/>
          <w:lang w:eastAsia="zh-CN"/>
        </w:rPr>
      </w:pPr>
    </w:p>
    <w:p w14:paraId="4727D999">
      <w:pPr>
        <w:widowControl w:val="0"/>
        <w:spacing w:line="240" w:lineRule="auto"/>
        <w:jc w:val="both"/>
        <w:rPr>
          <w:rFonts w:eastAsia="黑体" w:cs="黑体"/>
          <w:kern w:val="2"/>
          <w:szCs w:val="32"/>
          <w:lang w:eastAsia="zh-CN"/>
        </w:rPr>
      </w:pPr>
    </w:p>
    <w:p w14:paraId="5ED3A303">
      <w:pPr>
        <w:widowControl w:val="0"/>
        <w:spacing w:line="240" w:lineRule="auto"/>
        <w:jc w:val="both"/>
        <w:rPr>
          <w:rFonts w:eastAsia="黑体" w:cs="黑体"/>
          <w:kern w:val="2"/>
          <w:szCs w:val="32"/>
          <w:lang w:eastAsia="zh-CN"/>
        </w:rPr>
      </w:pPr>
    </w:p>
    <w:p w14:paraId="7821A186">
      <w:pPr>
        <w:widowControl w:val="0"/>
        <w:ind w:firstLine="880" w:firstLineChars="200"/>
        <w:jc w:val="center"/>
        <w:outlineLvl w:val="0"/>
        <w:rPr>
          <w:rFonts w:eastAsia="方正小标宋_GBK" w:cs="方正小标宋_GBK"/>
          <w:kern w:val="2"/>
          <w:sz w:val="44"/>
          <w:szCs w:val="44"/>
          <w:lang w:eastAsia="zh-CN"/>
        </w:rPr>
      </w:pPr>
    </w:p>
    <w:p w14:paraId="3D3E800D">
      <w:pPr>
        <w:widowControl w:val="0"/>
        <w:snapToGrid w:val="0"/>
        <w:spacing w:line="240" w:lineRule="auto"/>
        <w:jc w:val="center"/>
        <w:rPr>
          <w:rFonts w:eastAsia="方正小标宋简体" w:cs="方正小标宋简体"/>
          <w:kern w:val="2"/>
          <w:sz w:val="52"/>
          <w:szCs w:val="52"/>
          <w:lang w:eastAsia="zh-CN"/>
        </w:rPr>
      </w:pPr>
    </w:p>
    <w:p w14:paraId="21C33BA1">
      <w:pPr>
        <w:widowControl w:val="0"/>
        <w:snapToGrid w:val="0"/>
        <w:spacing w:line="480" w:lineRule="auto"/>
        <w:jc w:val="center"/>
        <w:rPr>
          <w:rFonts w:eastAsia="方正小标宋简体" w:cs="方正小标宋简体"/>
          <w:bCs/>
          <w:kern w:val="2"/>
          <w:sz w:val="44"/>
          <w:szCs w:val="44"/>
          <w:lang w:eastAsia="zh-CN"/>
        </w:rPr>
      </w:pPr>
      <w:r>
        <w:rPr>
          <w:rFonts w:eastAsia="方正小标宋简体" w:cs="方正小标宋简体"/>
          <w:bCs/>
          <w:kern w:val="2"/>
          <w:sz w:val="44"/>
          <w:szCs w:val="44"/>
          <w:lang w:eastAsia="zh-CN"/>
        </w:rPr>
        <w:t>浙江省专精特新中小企业</w:t>
      </w:r>
    </w:p>
    <w:p w14:paraId="59D35F36">
      <w:pPr>
        <w:widowControl w:val="0"/>
        <w:snapToGrid w:val="0"/>
        <w:spacing w:line="480" w:lineRule="auto"/>
        <w:jc w:val="center"/>
        <w:rPr>
          <w:rFonts w:eastAsia="方正小标宋简体" w:cs="方正小标宋简体"/>
          <w:bCs/>
          <w:kern w:val="2"/>
          <w:sz w:val="44"/>
          <w:szCs w:val="44"/>
          <w:lang w:eastAsia="zh-CN"/>
        </w:rPr>
      </w:pPr>
      <w:r>
        <w:rPr>
          <w:rFonts w:eastAsia="方正小标宋简体" w:cs="方正小标宋简体"/>
          <w:bCs/>
          <w:kern w:val="2"/>
          <w:sz w:val="44"/>
          <w:szCs w:val="44"/>
          <w:lang w:eastAsia="zh-CN"/>
        </w:rPr>
        <w:t>申    请    书</w:t>
      </w:r>
    </w:p>
    <w:p w14:paraId="1CF87EA6">
      <w:pPr>
        <w:widowControl w:val="0"/>
        <w:spacing w:line="240" w:lineRule="auto"/>
        <w:jc w:val="center"/>
        <w:rPr>
          <w:rFonts w:eastAsia="方正小标宋简体" w:cs="方正小标宋简体"/>
          <w:kern w:val="2"/>
          <w:sz w:val="44"/>
          <w:szCs w:val="44"/>
          <w:lang w:eastAsia="zh-CN"/>
        </w:rPr>
      </w:pPr>
    </w:p>
    <w:p w14:paraId="041F6C97">
      <w:pPr>
        <w:widowControl w:val="0"/>
        <w:spacing w:line="240" w:lineRule="auto"/>
        <w:jc w:val="center"/>
        <w:rPr>
          <w:rFonts w:eastAsia="方正小标宋简体" w:cs="方正小标宋简体"/>
          <w:kern w:val="2"/>
          <w:sz w:val="44"/>
          <w:szCs w:val="44"/>
          <w:lang w:eastAsia="zh-CN"/>
        </w:rPr>
      </w:pPr>
    </w:p>
    <w:p w14:paraId="44959EDE">
      <w:pPr>
        <w:widowControl w:val="0"/>
        <w:spacing w:line="240" w:lineRule="auto"/>
        <w:ind w:firstLine="640" w:firstLineChars="200"/>
        <w:jc w:val="both"/>
        <w:rPr>
          <w:rFonts w:cs="仿宋_GB2312"/>
          <w:kern w:val="2"/>
          <w:szCs w:val="32"/>
          <w:lang w:eastAsia="zh-CN"/>
        </w:rPr>
      </w:pPr>
    </w:p>
    <w:p w14:paraId="3AFC8576">
      <w:pPr>
        <w:widowControl w:val="0"/>
        <w:spacing w:line="240" w:lineRule="auto"/>
        <w:ind w:firstLine="640" w:firstLineChars="200"/>
        <w:jc w:val="both"/>
        <w:rPr>
          <w:rFonts w:cs="仿宋_GB2312"/>
          <w:kern w:val="2"/>
          <w:szCs w:val="32"/>
          <w:lang w:eastAsia="zh-CN"/>
        </w:rPr>
      </w:pPr>
    </w:p>
    <w:p w14:paraId="0498DF68">
      <w:pPr>
        <w:widowControl w:val="0"/>
        <w:tabs>
          <w:tab w:val="left" w:pos="8100"/>
        </w:tabs>
        <w:spacing w:line="720" w:lineRule="auto"/>
        <w:ind w:firstLine="320" w:firstLineChars="100"/>
        <w:jc w:val="both"/>
        <w:rPr>
          <w:rFonts w:eastAsia="楷体_GB2312"/>
          <w:kern w:val="2"/>
          <w:szCs w:val="32"/>
          <w:u w:val="single"/>
          <w:lang w:eastAsia="zh-CN"/>
        </w:rPr>
      </w:pPr>
      <w:r>
        <w:rPr>
          <w:rFonts w:eastAsia="楷体_GB2312"/>
          <w:kern w:val="2"/>
          <w:szCs w:val="32"/>
          <w:lang w:eastAsia="zh-CN"/>
        </w:rPr>
        <w:t>企业名称（盖章）</w:t>
      </w:r>
      <w:r>
        <w:rPr>
          <w:rFonts w:eastAsia="楷体_GB2312"/>
          <w:kern w:val="2"/>
          <w:szCs w:val="32"/>
          <w:u w:val="single"/>
          <w:lang w:eastAsia="zh-CN"/>
        </w:rPr>
        <w:t xml:space="preserve">                           </w:t>
      </w:r>
    </w:p>
    <w:p w14:paraId="77BF3C98">
      <w:pPr>
        <w:widowControl w:val="0"/>
        <w:tabs>
          <w:tab w:val="left" w:pos="8100"/>
        </w:tabs>
        <w:spacing w:line="720" w:lineRule="auto"/>
        <w:ind w:firstLine="320" w:firstLineChars="100"/>
        <w:jc w:val="both"/>
        <w:rPr>
          <w:rFonts w:eastAsia="楷体_GB2312"/>
          <w:kern w:val="2"/>
          <w:szCs w:val="32"/>
          <w:lang w:eastAsia="zh-CN"/>
        </w:rPr>
      </w:pPr>
      <w:r>
        <w:rPr>
          <w:rFonts w:eastAsia="楷体_GB2312"/>
          <w:kern w:val="2"/>
          <w:szCs w:val="32"/>
          <w:lang w:eastAsia="zh-CN"/>
        </w:rPr>
        <w:t xml:space="preserve">推荐时间  </w:t>
      </w:r>
      <w:r>
        <w:rPr>
          <w:rFonts w:eastAsia="楷体_GB2312"/>
          <w:kern w:val="2"/>
          <w:szCs w:val="32"/>
          <w:u w:val="single"/>
          <w:lang w:eastAsia="zh-CN"/>
        </w:rPr>
        <w:t xml:space="preserve">                                 </w:t>
      </w:r>
      <w:r>
        <w:rPr>
          <w:rFonts w:eastAsia="楷体_GB2312"/>
          <w:kern w:val="2"/>
          <w:szCs w:val="32"/>
          <w:lang w:eastAsia="zh-CN"/>
        </w:rPr>
        <w:t xml:space="preserve">           </w:t>
      </w:r>
    </w:p>
    <w:p w14:paraId="7E848CAD">
      <w:pPr>
        <w:widowControl w:val="0"/>
        <w:tabs>
          <w:tab w:val="left" w:pos="8100"/>
        </w:tabs>
        <w:spacing w:line="720" w:lineRule="auto"/>
        <w:ind w:firstLine="320" w:firstLineChars="100"/>
        <w:jc w:val="both"/>
        <w:rPr>
          <w:rFonts w:eastAsia="楷体_GB2312"/>
          <w:kern w:val="2"/>
          <w:szCs w:val="32"/>
          <w:lang w:eastAsia="zh-CN"/>
        </w:rPr>
      </w:pPr>
      <w:r>
        <w:rPr>
          <w:rFonts w:eastAsia="楷体_GB2312"/>
          <w:kern w:val="2"/>
          <w:szCs w:val="32"/>
          <w:lang w:eastAsia="zh-CN"/>
        </w:rPr>
        <w:t xml:space="preserve">所处地市  </w:t>
      </w:r>
      <w:r>
        <w:rPr>
          <w:rFonts w:eastAsia="楷体_GB2312"/>
          <w:kern w:val="2"/>
          <w:szCs w:val="32"/>
          <w:u w:val="single"/>
          <w:lang w:eastAsia="zh-CN"/>
        </w:rPr>
        <w:t xml:space="preserve">             </w:t>
      </w:r>
      <w:r>
        <w:rPr>
          <w:rFonts w:hint="eastAsia" w:eastAsia="楷体_GB2312"/>
          <w:kern w:val="2"/>
          <w:szCs w:val="32"/>
          <w:u w:val="single"/>
          <w:lang w:eastAsia="zh-CN"/>
        </w:rPr>
        <w:t xml:space="preserve">   </w:t>
      </w:r>
      <w:r>
        <w:rPr>
          <w:rFonts w:eastAsia="楷体_GB2312"/>
          <w:kern w:val="2"/>
          <w:szCs w:val="32"/>
          <w:u w:val="single"/>
          <w:lang w:eastAsia="zh-CN"/>
        </w:rPr>
        <w:t xml:space="preserve">                  </w:t>
      </w:r>
      <w:r>
        <w:rPr>
          <w:rFonts w:eastAsia="楷体_GB2312"/>
          <w:kern w:val="2"/>
          <w:szCs w:val="32"/>
          <w:lang w:eastAsia="zh-CN"/>
        </w:rPr>
        <w:t xml:space="preserve">       </w:t>
      </w:r>
    </w:p>
    <w:p w14:paraId="3E15B39F">
      <w:pPr>
        <w:widowControl w:val="0"/>
        <w:ind w:firstLine="640" w:firstLineChars="200"/>
        <w:jc w:val="both"/>
        <w:rPr>
          <w:rFonts w:eastAsia="黑体" w:cs="仿宋_GB2312"/>
          <w:kern w:val="2"/>
          <w:szCs w:val="32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84"/>
        <w:gridCol w:w="795"/>
        <w:gridCol w:w="101"/>
        <w:gridCol w:w="1191"/>
        <w:gridCol w:w="73"/>
        <w:gridCol w:w="285"/>
        <w:gridCol w:w="348"/>
        <w:gridCol w:w="31"/>
        <w:gridCol w:w="227"/>
        <w:gridCol w:w="907"/>
        <w:gridCol w:w="452"/>
        <w:gridCol w:w="58"/>
        <w:gridCol w:w="187"/>
        <w:gridCol w:w="205"/>
        <w:gridCol w:w="62"/>
        <w:gridCol w:w="565"/>
        <w:gridCol w:w="58"/>
        <w:gridCol w:w="915"/>
        <w:gridCol w:w="864"/>
      </w:tblGrid>
      <w:tr w14:paraId="39699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AE7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一、企业基本情况</w:t>
            </w:r>
          </w:p>
        </w:tc>
      </w:tr>
      <w:tr w14:paraId="6F64B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20C1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61FC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672D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D140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企业注册地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63E9E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省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市（区）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县</w:t>
            </w:r>
          </w:p>
        </w:tc>
      </w:tr>
      <w:tr w14:paraId="121CA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ADDB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074E4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10980">
            <w:pPr>
              <w:snapToGrid w:val="0"/>
              <w:spacing w:line="240" w:lineRule="auto"/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邮    编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2F98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6497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4A96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555CD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7271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9090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控股股东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2B250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F8445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实际控</w:t>
            </w:r>
          </w:p>
          <w:p w14:paraId="7AD249C4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制人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4EA66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1312E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实际控制人国籍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8A1BA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7208C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A75D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79930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CB0C3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5F903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ECF91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4DC198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3BA0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FA3A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3611A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12114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4273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9EAEB2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09B0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0496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注册时间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B779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6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B73A7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注册资本（万元）</w:t>
            </w:r>
          </w:p>
        </w:tc>
        <w:tc>
          <w:tcPr>
            <w:tcW w:w="26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08736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48AD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D088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D5F6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59C8E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CAB4">
            <w:pPr>
              <w:snapToGrid w:val="0"/>
              <w:spacing w:line="240" w:lineRule="auto"/>
              <w:jc w:val="both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根据《中小企业划型标准规定》（工信部联企业〔2011〕300号），企业规模属于</w:t>
            </w:r>
          </w:p>
        </w:tc>
        <w:tc>
          <w:tcPr>
            <w:tcW w:w="5237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9838D4">
            <w:pPr>
              <w:snapToGrid w:val="0"/>
              <w:spacing w:line="240" w:lineRule="auto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□大型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中型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小型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微型</w:t>
            </w:r>
          </w:p>
        </w:tc>
      </w:tr>
      <w:tr w14:paraId="100A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1F4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所属行业</w:t>
            </w:r>
            <w:r>
              <w:rPr>
                <w:rFonts w:eastAsia="黑体" w:cs="黑体"/>
                <w:sz w:val="21"/>
                <w:szCs w:val="21"/>
                <w:vertAlign w:val="superscript"/>
              </w:rPr>
              <w:footnoteReference w:id="0"/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AC677D">
            <w:pPr>
              <w:snapToGrid w:val="0"/>
              <w:spacing w:line="240" w:lineRule="auto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2位数代码及名称：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</w:p>
        </w:tc>
      </w:tr>
      <w:tr w14:paraId="594A2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1C23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具体细分领域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7B326B">
            <w:pPr>
              <w:snapToGrid w:val="0"/>
              <w:spacing w:line="240" w:lineRule="auto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4位数代码及名称：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</w:p>
        </w:tc>
      </w:tr>
      <w:tr w14:paraId="6A40D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1CD4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企业类型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0AB14E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□国有      □合资      □民营      □外资</w:t>
            </w:r>
          </w:p>
        </w:tc>
      </w:tr>
      <w:tr w14:paraId="03C0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751B">
            <w:pPr>
              <w:snapToGrid w:val="0"/>
              <w:spacing w:line="240" w:lineRule="auto"/>
              <w:ind w:firstLine="210" w:firstLineChars="1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上市或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新三板</w:t>
            </w:r>
            <w:r>
              <w:rPr>
                <w:rFonts w:eastAsia="宋体"/>
                <w:sz w:val="21"/>
                <w:szCs w:val="21"/>
                <w:lang w:eastAsia="zh-CN"/>
              </w:rPr>
              <w:t>挂牌情况</w:t>
            </w:r>
          </w:p>
          <w:p w14:paraId="73B874BB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无上市或新三板挂牌计划         </w:t>
            </w:r>
          </w:p>
          <w:p w14:paraId="066327AB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有上市或新三板挂牌计划</w:t>
            </w:r>
          </w:p>
          <w:p w14:paraId="24F576CE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已上市 （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股票代码：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）</w:t>
            </w:r>
          </w:p>
          <w:p w14:paraId="77DB92B3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已在新三板挂牌 （股票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代码：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97E360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kern w:val="2"/>
                <w:sz w:val="21"/>
                <w:szCs w:val="21"/>
                <w:lang w:eastAsia="zh-CN"/>
              </w:rPr>
              <w:t>上市计划（</w:t>
            </w:r>
            <w:r>
              <w:rPr>
                <w:rFonts w:eastAsia="宋体"/>
                <w:sz w:val="21"/>
                <w:szCs w:val="21"/>
                <w:lang w:eastAsia="zh-CN"/>
              </w:rPr>
              <w:t>如有，请填写）</w:t>
            </w:r>
          </w:p>
          <w:p w14:paraId="06FAA794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1.上市进程：□ 未进行上市前股改</w:t>
            </w:r>
          </w:p>
          <w:p w14:paraId="58FB9A1A">
            <w:pPr>
              <w:snapToGrid w:val="0"/>
              <w:spacing w:line="240" w:lineRule="auto"/>
              <w:ind w:firstLine="1207" w:firstLineChars="575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 已完成上市前股改</w:t>
            </w:r>
          </w:p>
          <w:p w14:paraId="4753C045">
            <w:pPr>
              <w:snapToGrid w:val="0"/>
              <w:spacing w:line="240" w:lineRule="auto"/>
              <w:ind w:firstLine="1207" w:firstLineChars="575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 已提交上市申请</w:t>
            </w:r>
          </w:p>
          <w:p w14:paraId="7303F553">
            <w:pPr>
              <w:widowControl w:val="0"/>
              <w:snapToGrid w:val="0"/>
              <w:ind w:firstLine="420" w:firstLineChars="2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79E75E52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2.拟上市地：</w:t>
            </w:r>
          </w:p>
          <w:p w14:paraId="3C1A62A8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上交所 主  板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上交所 科创板</w:t>
            </w:r>
          </w:p>
          <w:p w14:paraId="5B478C0A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深交所 主  板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深交所 创业板</w:t>
            </w:r>
          </w:p>
          <w:p w14:paraId="62D440A2">
            <w:pPr>
              <w:snapToGrid w:val="0"/>
              <w:spacing w:line="240" w:lineRule="auto"/>
              <w:ind w:firstLine="210" w:firstLineChars="100"/>
              <w:rPr>
                <w:rFonts w:eastAsia="宋体"/>
                <w:b/>
                <w:bCs/>
                <w:i/>
                <w:i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北交所       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境外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</w:t>
            </w:r>
          </w:p>
        </w:tc>
      </w:tr>
      <w:tr w14:paraId="383E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0B2F7F9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二、经济效益和经营情况</w:t>
            </w:r>
          </w:p>
        </w:tc>
      </w:tr>
      <w:tr w14:paraId="0EC1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054FF76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重要指标</w:t>
            </w:r>
          </w:p>
        </w:tc>
        <w:tc>
          <w:tcPr>
            <w:tcW w:w="1897" w:type="dxa"/>
            <w:gridSpan w:val="4"/>
            <w:vAlign w:val="center"/>
          </w:tcPr>
          <w:p w14:paraId="67D94315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2023年</w:t>
            </w:r>
          </w:p>
        </w:tc>
        <w:tc>
          <w:tcPr>
            <w:tcW w:w="2067" w:type="dxa"/>
            <w:gridSpan w:val="7"/>
            <w:vAlign w:val="center"/>
          </w:tcPr>
          <w:p w14:paraId="14EF6814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2024年</w:t>
            </w:r>
          </w:p>
        </w:tc>
        <w:tc>
          <w:tcPr>
            <w:tcW w:w="2464" w:type="dxa"/>
            <w:gridSpan w:val="5"/>
            <w:vAlign w:val="center"/>
          </w:tcPr>
          <w:p w14:paraId="3F788CE0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2025年</w:t>
            </w:r>
          </w:p>
        </w:tc>
      </w:tr>
      <w:tr w14:paraId="48A5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65D4B99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全职员工数量</w:t>
            </w:r>
          </w:p>
        </w:tc>
        <w:tc>
          <w:tcPr>
            <w:tcW w:w="1897" w:type="dxa"/>
            <w:gridSpan w:val="4"/>
            <w:vAlign w:val="center"/>
          </w:tcPr>
          <w:p w14:paraId="6429E26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067" w:type="dxa"/>
            <w:gridSpan w:val="7"/>
            <w:vAlign w:val="center"/>
          </w:tcPr>
          <w:p w14:paraId="35DE8D1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464" w:type="dxa"/>
            <w:gridSpan w:val="5"/>
            <w:vAlign w:val="center"/>
          </w:tcPr>
          <w:p w14:paraId="35D85E4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</w:tr>
      <w:tr w14:paraId="592A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E84586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其中：研发人员数量</w:t>
            </w:r>
          </w:p>
        </w:tc>
        <w:tc>
          <w:tcPr>
            <w:tcW w:w="1897" w:type="dxa"/>
            <w:gridSpan w:val="4"/>
            <w:vAlign w:val="center"/>
          </w:tcPr>
          <w:p w14:paraId="363F80FE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067" w:type="dxa"/>
            <w:gridSpan w:val="7"/>
            <w:vAlign w:val="center"/>
          </w:tcPr>
          <w:p w14:paraId="3D445E9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464" w:type="dxa"/>
            <w:gridSpan w:val="5"/>
            <w:vAlign w:val="center"/>
          </w:tcPr>
          <w:p w14:paraId="02ED002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</w:tr>
      <w:tr w14:paraId="7DE1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168B6F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营业收入</w:t>
            </w:r>
          </w:p>
        </w:tc>
        <w:tc>
          <w:tcPr>
            <w:tcW w:w="1897" w:type="dxa"/>
            <w:gridSpan w:val="4"/>
            <w:vAlign w:val="center"/>
          </w:tcPr>
          <w:p w14:paraId="393F238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4643B68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2EBF59B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311D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1AF0214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其中：主营业务收入</w:t>
            </w:r>
          </w:p>
        </w:tc>
        <w:tc>
          <w:tcPr>
            <w:tcW w:w="1897" w:type="dxa"/>
            <w:gridSpan w:val="4"/>
            <w:vAlign w:val="center"/>
          </w:tcPr>
          <w:p w14:paraId="11EF97E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FA33C3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2449751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5A71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A311C5B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主营业务收入增长率</w:t>
            </w:r>
          </w:p>
        </w:tc>
        <w:tc>
          <w:tcPr>
            <w:tcW w:w="1897" w:type="dxa"/>
            <w:gridSpan w:val="4"/>
            <w:vAlign w:val="center"/>
          </w:tcPr>
          <w:p w14:paraId="5919B30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067" w:type="dxa"/>
            <w:gridSpan w:val="7"/>
            <w:vAlign w:val="center"/>
          </w:tcPr>
          <w:p w14:paraId="49F55FC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64" w:type="dxa"/>
            <w:gridSpan w:val="5"/>
            <w:vAlign w:val="center"/>
          </w:tcPr>
          <w:p w14:paraId="6567CEB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08A3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FCD4F49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营业成本</w:t>
            </w:r>
          </w:p>
        </w:tc>
        <w:tc>
          <w:tcPr>
            <w:tcW w:w="1897" w:type="dxa"/>
            <w:gridSpan w:val="4"/>
            <w:vAlign w:val="center"/>
          </w:tcPr>
          <w:p w14:paraId="1267824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7FEBB8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726E32E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3DA3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939314F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其中：主营业务成本</w:t>
            </w:r>
          </w:p>
        </w:tc>
        <w:tc>
          <w:tcPr>
            <w:tcW w:w="1897" w:type="dxa"/>
            <w:gridSpan w:val="4"/>
            <w:vAlign w:val="center"/>
          </w:tcPr>
          <w:p w14:paraId="222592B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167B645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16C5CF0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95C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719083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产品销售成本</w:t>
            </w:r>
          </w:p>
        </w:tc>
        <w:tc>
          <w:tcPr>
            <w:tcW w:w="1897" w:type="dxa"/>
            <w:gridSpan w:val="4"/>
            <w:vAlign w:val="center"/>
          </w:tcPr>
          <w:p w14:paraId="765C2B0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48EB5C3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083EB96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3F7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4A63AFB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销售费用</w:t>
            </w:r>
          </w:p>
        </w:tc>
        <w:tc>
          <w:tcPr>
            <w:tcW w:w="1897" w:type="dxa"/>
            <w:gridSpan w:val="4"/>
            <w:vAlign w:val="center"/>
          </w:tcPr>
          <w:p w14:paraId="4831648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9EA9BD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28691FD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252B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6ACE1E6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管理费用</w:t>
            </w:r>
          </w:p>
        </w:tc>
        <w:tc>
          <w:tcPr>
            <w:tcW w:w="1897" w:type="dxa"/>
            <w:gridSpan w:val="4"/>
            <w:vAlign w:val="center"/>
          </w:tcPr>
          <w:p w14:paraId="0162F02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4BA2BE9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3D774F59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7022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0019D4C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利润总额</w:t>
            </w:r>
          </w:p>
        </w:tc>
        <w:tc>
          <w:tcPr>
            <w:tcW w:w="1897" w:type="dxa"/>
            <w:gridSpan w:val="4"/>
            <w:vAlign w:val="center"/>
          </w:tcPr>
          <w:p w14:paraId="78FC279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7C8730B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6965595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5AC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8372F35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净利润总额</w:t>
            </w:r>
          </w:p>
        </w:tc>
        <w:tc>
          <w:tcPr>
            <w:tcW w:w="1897" w:type="dxa"/>
            <w:gridSpan w:val="4"/>
            <w:vAlign w:val="center"/>
          </w:tcPr>
          <w:p w14:paraId="281AFE7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EA0D88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6B9F567B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A00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C0AB7B2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净利润增长率</w:t>
            </w:r>
          </w:p>
        </w:tc>
        <w:tc>
          <w:tcPr>
            <w:tcW w:w="1897" w:type="dxa"/>
            <w:gridSpan w:val="4"/>
            <w:vAlign w:val="center"/>
          </w:tcPr>
          <w:p w14:paraId="723618CE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067" w:type="dxa"/>
            <w:gridSpan w:val="7"/>
            <w:vAlign w:val="center"/>
          </w:tcPr>
          <w:p w14:paraId="20627B7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64" w:type="dxa"/>
            <w:gridSpan w:val="5"/>
            <w:vAlign w:val="center"/>
          </w:tcPr>
          <w:p w14:paraId="7D275BF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2F70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3EB1E38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资产总额</w:t>
            </w:r>
          </w:p>
        </w:tc>
        <w:tc>
          <w:tcPr>
            <w:tcW w:w="1897" w:type="dxa"/>
            <w:gridSpan w:val="4"/>
            <w:vAlign w:val="center"/>
          </w:tcPr>
          <w:p w14:paraId="0DF31C0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42869ED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418892B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4045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0A480EDA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净资产总额</w:t>
            </w:r>
          </w:p>
        </w:tc>
        <w:tc>
          <w:tcPr>
            <w:tcW w:w="1897" w:type="dxa"/>
            <w:gridSpan w:val="4"/>
            <w:vAlign w:val="center"/>
          </w:tcPr>
          <w:p w14:paraId="096E7BB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6E8CEFF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2FE005A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2D41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F04B7AD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负债总额</w:t>
            </w:r>
          </w:p>
        </w:tc>
        <w:tc>
          <w:tcPr>
            <w:tcW w:w="1897" w:type="dxa"/>
            <w:gridSpan w:val="4"/>
            <w:vAlign w:val="center"/>
          </w:tcPr>
          <w:p w14:paraId="3307435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38AF0BC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2E6329A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336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481418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1897" w:type="dxa"/>
            <w:gridSpan w:val="4"/>
            <w:vAlign w:val="center"/>
          </w:tcPr>
          <w:p w14:paraId="7DBAC4E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067" w:type="dxa"/>
            <w:gridSpan w:val="7"/>
            <w:vAlign w:val="center"/>
          </w:tcPr>
          <w:p w14:paraId="011FF5D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64" w:type="dxa"/>
            <w:gridSpan w:val="5"/>
            <w:vAlign w:val="center"/>
          </w:tcPr>
          <w:p w14:paraId="4226BD3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0228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163EF6E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上缴税金</w:t>
            </w:r>
          </w:p>
        </w:tc>
        <w:tc>
          <w:tcPr>
            <w:tcW w:w="1897" w:type="dxa"/>
            <w:gridSpan w:val="4"/>
            <w:vAlign w:val="center"/>
          </w:tcPr>
          <w:p w14:paraId="61E50E9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B6CFF69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0F8F291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4B4A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80EA5E9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股权融资总额</w:t>
            </w:r>
          </w:p>
        </w:tc>
        <w:tc>
          <w:tcPr>
            <w:tcW w:w="1897" w:type="dxa"/>
            <w:gridSpan w:val="4"/>
            <w:vAlign w:val="center"/>
          </w:tcPr>
          <w:p w14:paraId="14FFCD8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347CF536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38D7D66F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CED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8CE98A0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对应估值</w:t>
            </w:r>
          </w:p>
        </w:tc>
        <w:tc>
          <w:tcPr>
            <w:tcW w:w="1897" w:type="dxa"/>
            <w:gridSpan w:val="4"/>
            <w:vAlign w:val="center"/>
          </w:tcPr>
          <w:p w14:paraId="28C2340D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3D53AF5D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4E7B580E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4A95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CAB2B2A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银行贷款</w:t>
            </w:r>
          </w:p>
        </w:tc>
        <w:tc>
          <w:tcPr>
            <w:tcW w:w="1897" w:type="dxa"/>
            <w:gridSpan w:val="4"/>
            <w:vAlign w:val="center"/>
          </w:tcPr>
          <w:p w14:paraId="4DA3EE5B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4FBFBE4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71FB23B4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2189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C34427F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境内债券</w:t>
            </w:r>
          </w:p>
        </w:tc>
        <w:tc>
          <w:tcPr>
            <w:tcW w:w="1897" w:type="dxa"/>
            <w:gridSpan w:val="4"/>
            <w:vAlign w:val="center"/>
          </w:tcPr>
          <w:p w14:paraId="2BE7FA9F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7D868298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2C4D0372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998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55E5176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境外债券</w:t>
            </w:r>
          </w:p>
        </w:tc>
        <w:tc>
          <w:tcPr>
            <w:tcW w:w="1897" w:type="dxa"/>
            <w:gridSpan w:val="4"/>
            <w:vAlign w:val="center"/>
          </w:tcPr>
          <w:p w14:paraId="4E67EBF7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03D4433E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64" w:type="dxa"/>
            <w:gridSpan w:val="5"/>
            <w:vAlign w:val="center"/>
          </w:tcPr>
          <w:p w14:paraId="01245334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519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2825C80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审计报告编码</w:t>
            </w:r>
          </w:p>
        </w:tc>
        <w:tc>
          <w:tcPr>
            <w:tcW w:w="1897" w:type="dxa"/>
            <w:gridSpan w:val="4"/>
            <w:vAlign w:val="center"/>
          </w:tcPr>
          <w:p w14:paraId="7E236B3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</w:p>
        </w:tc>
        <w:tc>
          <w:tcPr>
            <w:tcW w:w="2067" w:type="dxa"/>
            <w:gridSpan w:val="7"/>
            <w:vAlign w:val="center"/>
          </w:tcPr>
          <w:p w14:paraId="2FD44F0E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7EE9A98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</w:p>
        </w:tc>
      </w:tr>
      <w:tr w14:paraId="4CF8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2324" w:type="dxa"/>
            <w:gridSpan w:val="4"/>
            <w:vAlign w:val="center"/>
          </w:tcPr>
          <w:p w14:paraId="14CEA7DC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近3年是否申请银行贷款</w:t>
            </w:r>
          </w:p>
        </w:tc>
        <w:tc>
          <w:tcPr>
            <w:tcW w:w="6428" w:type="dxa"/>
            <w:gridSpan w:val="16"/>
            <w:vAlign w:val="center"/>
          </w:tcPr>
          <w:p w14:paraId="570A6AB4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□否   □是，如是，请填写：</w:t>
            </w:r>
          </w:p>
          <w:p w14:paraId="45AC55AE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信贷满足率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%（企业获批贷款额度/贷款申请额度）；</w:t>
            </w:r>
          </w:p>
          <w:p w14:paraId="7F5FC953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所获得贷款主要用于下面哪些事项：</w:t>
            </w:r>
          </w:p>
          <w:p w14:paraId="18BB828B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□日常生产经营       □扩大生产 </w:t>
            </w:r>
          </w:p>
          <w:p w14:paraId="6C8BDF0B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□研发及技术改造     □海外分支机构运营及投资并购（可多选）</w:t>
            </w:r>
          </w:p>
        </w:tc>
      </w:tr>
      <w:tr w14:paraId="7AB2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324" w:type="dxa"/>
            <w:gridSpan w:val="4"/>
            <w:vAlign w:val="center"/>
          </w:tcPr>
          <w:p w14:paraId="76442C1A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下一步融资计划</w:t>
            </w:r>
          </w:p>
        </w:tc>
        <w:tc>
          <w:tcPr>
            <w:tcW w:w="6428" w:type="dxa"/>
            <w:gridSpan w:val="16"/>
            <w:vAlign w:val="center"/>
          </w:tcPr>
          <w:p w14:paraId="305CDBE1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资金需求额：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万元；</w:t>
            </w:r>
          </w:p>
          <w:p w14:paraId="756C1915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计划融资方式：</w:t>
            </w:r>
          </w:p>
          <w:p w14:paraId="4F0B2C5F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□银行贷款   □股权融资  □债券融资  □上市融资  □其他 </w:t>
            </w:r>
          </w:p>
        </w:tc>
      </w:tr>
      <w:tr w14:paraId="00EF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1AEFE9F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三、专业化</w:t>
            </w:r>
          </w:p>
        </w:tc>
      </w:tr>
      <w:tr w14:paraId="1D22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1A70B85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6428" w:type="dxa"/>
            <w:gridSpan w:val="16"/>
            <w:vAlign w:val="center"/>
          </w:tcPr>
          <w:p w14:paraId="3071E9C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</w:t>
            </w:r>
          </w:p>
        </w:tc>
      </w:tr>
      <w:tr w14:paraId="22D2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2DB18B9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6428" w:type="dxa"/>
            <w:gridSpan w:val="16"/>
            <w:vAlign w:val="center"/>
          </w:tcPr>
          <w:p w14:paraId="6A503A1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6795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611DA0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近两年营业收入复合增长率</w:t>
            </w:r>
          </w:p>
        </w:tc>
        <w:tc>
          <w:tcPr>
            <w:tcW w:w="6428" w:type="dxa"/>
            <w:gridSpan w:val="16"/>
            <w:vAlign w:val="center"/>
          </w:tcPr>
          <w:p w14:paraId="25E5450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0C1B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64B4EDFF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014D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vAlign w:val="center"/>
          </w:tcPr>
          <w:p w14:paraId="0E71012E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主要产品1</w:t>
            </w:r>
          </w:p>
        </w:tc>
        <w:tc>
          <w:tcPr>
            <w:tcW w:w="2344" w:type="dxa"/>
            <w:gridSpan w:val="5"/>
            <w:vAlign w:val="center"/>
          </w:tcPr>
          <w:p w14:paraId="2046E767">
            <w:pPr>
              <w:widowControl w:val="0"/>
              <w:snapToGrid w:val="0"/>
              <w:spacing w:line="288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____________</w:t>
            </w:r>
          </w:p>
          <w:p w14:paraId="5B281BE7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收入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日产能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____单位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</w:t>
            </w:r>
          </w:p>
        </w:tc>
        <w:tc>
          <w:tcPr>
            <w:tcW w:w="5164" w:type="dxa"/>
            <w:gridSpan w:val="14"/>
            <w:vAlign w:val="center"/>
          </w:tcPr>
          <w:p w14:paraId="2CC363AE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该产品运用的主要I类知识产权名称（不超过3项）：_____________、_______________、______________</w:t>
            </w:r>
          </w:p>
          <w:p w14:paraId="5ED3E03A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（请上传知识产权证书截图）</w:t>
            </w:r>
          </w:p>
        </w:tc>
      </w:tr>
      <w:tr w14:paraId="6655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vAlign w:val="center"/>
          </w:tcPr>
          <w:p w14:paraId="283C1BA9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主要产品2</w:t>
            </w:r>
          </w:p>
        </w:tc>
        <w:tc>
          <w:tcPr>
            <w:tcW w:w="2344" w:type="dxa"/>
            <w:gridSpan w:val="5"/>
            <w:vAlign w:val="center"/>
          </w:tcPr>
          <w:p w14:paraId="24FDDD84">
            <w:pPr>
              <w:widowControl w:val="0"/>
              <w:snapToGrid w:val="0"/>
              <w:spacing w:line="288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____________</w:t>
            </w:r>
          </w:p>
          <w:p w14:paraId="3A27DBFF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收入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5164" w:type="dxa"/>
            <w:gridSpan w:val="14"/>
            <w:vAlign w:val="center"/>
          </w:tcPr>
          <w:p w14:paraId="262F88F6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该产品运用的主要I类知识产权名称（不超过3项）：_____________、_______________、______________</w:t>
            </w:r>
          </w:p>
          <w:p w14:paraId="08A613E5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（请上传该知识产权证书截图）</w:t>
            </w:r>
          </w:p>
        </w:tc>
      </w:tr>
      <w:tr w14:paraId="2473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vAlign w:val="center"/>
          </w:tcPr>
          <w:p w14:paraId="0B4FB900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主要产品3</w:t>
            </w:r>
          </w:p>
        </w:tc>
        <w:tc>
          <w:tcPr>
            <w:tcW w:w="2344" w:type="dxa"/>
            <w:gridSpan w:val="5"/>
            <w:vAlign w:val="center"/>
          </w:tcPr>
          <w:p w14:paraId="0C78F105">
            <w:pPr>
              <w:widowControl w:val="0"/>
              <w:snapToGrid w:val="0"/>
              <w:spacing w:line="288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____________</w:t>
            </w:r>
          </w:p>
          <w:p w14:paraId="16C31340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收入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5164" w:type="dxa"/>
            <w:gridSpan w:val="14"/>
            <w:vAlign w:val="center"/>
          </w:tcPr>
          <w:p w14:paraId="54C64E3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该产品运用的主要I类知识产权名称（不超过3项）：_____________、_______________、______________</w:t>
            </w:r>
          </w:p>
          <w:p w14:paraId="56B2CD19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（请上传该知识产权证书截图）</w:t>
            </w:r>
          </w:p>
        </w:tc>
      </w:tr>
      <w:tr w14:paraId="7818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vAlign w:val="center"/>
          </w:tcPr>
          <w:p w14:paraId="6E7A9148">
            <w:pPr>
              <w:widowControl w:val="0"/>
              <w:snapToGrid w:val="0"/>
              <w:spacing w:line="240" w:lineRule="auto"/>
              <w:jc w:val="center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作为主要起草单位制修订的已批准发布标准数量和名称</w:t>
            </w:r>
          </w:p>
        </w:tc>
        <w:tc>
          <w:tcPr>
            <w:tcW w:w="6428" w:type="dxa"/>
            <w:gridSpan w:val="16"/>
            <w:vAlign w:val="center"/>
          </w:tcPr>
          <w:p w14:paraId="6F246DC4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主持国际、国家、行业标准总数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  <w:p w14:paraId="6393E6B8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其中：国际标准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项；国家标准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项；行业标准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参与国际、国家、行业标准总数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  <w:p w14:paraId="3C071E0D">
            <w:pPr>
              <w:widowControl w:val="0"/>
              <w:snapToGrid w:val="0"/>
              <w:spacing w:line="288" w:lineRule="auto"/>
              <w:jc w:val="center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其中：国际标准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项；国家标准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项；行业标准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</w:tc>
      </w:tr>
      <w:tr w14:paraId="56A9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63C6CFAB">
            <w:pPr>
              <w:widowControl w:val="0"/>
              <w:snapToGrid w:val="0"/>
              <w:spacing w:line="240" w:lineRule="auto"/>
              <w:ind w:right="21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428" w:type="dxa"/>
            <w:gridSpan w:val="16"/>
            <w:vAlign w:val="center"/>
          </w:tcPr>
          <w:p w14:paraId="5D19B8CC">
            <w:pPr>
              <w:widowControl w:val="0"/>
              <w:wordWrap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、                、</w:t>
            </w:r>
          </w:p>
          <w:p w14:paraId="3ED3569B">
            <w:pPr>
              <w:widowControl w:val="0"/>
              <w:wordWrap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、                、                </w:t>
            </w:r>
          </w:p>
          <w:p w14:paraId="4CAE52BF">
            <w:pPr>
              <w:widowControl w:val="0"/>
              <w:wordWrap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（请填写代表性标准，不超过5项）</w:t>
            </w:r>
          </w:p>
        </w:tc>
      </w:tr>
      <w:tr w14:paraId="1D77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37E669D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四、精细化</w:t>
            </w:r>
          </w:p>
        </w:tc>
      </w:tr>
      <w:tr w14:paraId="7119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964AC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企业获得的管理体系认证情况（可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多选）</w:t>
            </w:r>
          </w:p>
        </w:tc>
        <w:tc>
          <w:tcPr>
            <w:tcW w:w="6428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80170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ISO9000质量管理体系认证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□ISO14000环境管理体系认证</w:t>
            </w:r>
          </w:p>
          <w:p w14:paraId="19FBEF58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OHSAS18000职业安全健康管理体系认证</w:t>
            </w:r>
            <w:r>
              <w:rPr>
                <w:rFonts w:eastAsia="宋体"/>
                <w:sz w:val="21"/>
                <w:szCs w:val="21"/>
                <w:lang w:eastAsia="zh-CN"/>
              </w:rPr>
              <w:t>□ 其他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请说明）</w:t>
            </w:r>
          </w:p>
        </w:tc>
      </w:tr>
      <w:tr w14:paraId="73F9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324" w:type="dxa"/>
            <w:gridSpan w:val="4"/>
            <w:vAlign w:val="center"/>
          </w:tcPr>
          <w:p w14:paraId="05A6807E">
            <w:pPr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 w:bidi="ar"/>
              </w:rPr>
              <w:t>获得省部级以上质量奖荣誉</w:t>
            </w:r>
          </w:p>
        </w:tc>
        <w:tc>
          <w:tcPr>
            <w:tcW w:w="6428" w:type="dxa"/>
            <w:gridSpan w:val="16"/>
            <w:vAlign w:val="center"/>
          </w:tcPr>
          <w:p w14:paraId="5F9C0583">
            <w:pPr>
              <w:widowControl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获得国家级、省部级质量奖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项。</w:t>
            </w:r>
          </w:p>
          <w:p w14:paraId="7F8C6514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其中：国家级质量奖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项；省级质量奖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项。</w:t>
            </w:r>
          </w:p>
          <w:p w14:paraId="480E9F16">
            <w:pPr>
              <w:widowControl w:val="0"/>
              <w:wordWrap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（请上传获奖证明）</w:t>
            </w:r>
          </w:p>
        </w:tc>
      </w:tr>
      <w:tr w14:paraId="0C9E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3609C54">
            <w:pPr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核心业务采用信息系统支撑情况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（可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多选）</w:t>
            </w:r>
          </w:p>
        </w:tc>
        <w:tc>
          <w:tcPr>
            <w:tcW w:w="6428" w:type="dxa"/>
            <w:gridSpan w:val="16"/>
            <w:vAlign w:val="center"/>
          </w:tcPr>
          <w:p w14:paraId="3C5A28F1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□研发设计CAX  □生产制造CAM    □经营管理ERP/OA</w:t>
            </w:r>
          </w:p>
          <w:p w14:paraId="69E18B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□运维服务CRM  □供应链管理SRM  □其他       （请说明）</w:t>
            </w:r>
          </w:p>
        </w:tc>
      </w:tr>
      <w:tr w14:paraId="4C8E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72C8371">
            <w:pPr>
              <w:widowControl w:val="0"/>
              <w:snapToGrid w:val="0"/>
              <w:spacing w:line="280" w:lineRule="exact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产品获得发达国家或地区权威机构认证情况(可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多选)</w:t>
            </w:r>
          </w:p>
        </w:tc>
        <w:tc>
          <w:tcPr>
            <w:tcW w:w="6428" w:type="dxa"/>
            <w:gridSpan w:val="16"/>
            <w:vAlign w:val="center"/>
          </w:tcPr>
          <w:p w14:paraId="41BB67FB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□UL     □CSA     □ETL     □GS</w:t>
            </w:r>
          </w:p>
          <w:p w14:paraId="4D90F188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□其他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（请说明）</w:t>
            </w:r>
          </w:p>
        </w:tc>
      </w:tr>
      <w:tr w14:paraId="433D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EDE10F4">
            <w:pPr>
              <w:widowControl w:val="0"/>
              <w:snapToGrid w:val="0"/>
              <w:spacing w:line="280" w:lineRule="exact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产品获得国内权威机构认证情况（可多选）</w:t>
            </w:r>
          </w:p>
        </w:tc>
        <w:tc>
          <w:tcPr>
            <w:tcW w:w="6428" w:type="dxa"/>
            <w:gridSpan w:val="16"/>
            <w:vAlign w:val="center"/>
          </w:tcPr>
          <w:p w14:paraId="483D2FB1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□CQC    □CMA    □CTC     □CCAP</w:t>
            </w:r>
          </w:p>
          <w:p w14:paraId="6E5B64FA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□其他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（请说明）</w:t>
            </w:r>
          </w:p>
        </w:tc>
      </w:tr>
      <w:tr w14:paraId="26D8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vAlign w:val="center"/>
          </w:tcPr>
          <w:p w14:paraId="31835AE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数字化赋能</w:t>
            </w:r>
          </w:p>
        </w:tc>
        <w:tc>
          <w:tcPr>
            <w:tcW w:w="3062" w:type="dxa"/>
            <w:gridSpan w:val="7"/>
            <w:vAlign w:val="center"/>
          </w:tcPr>
          <w:p w14:paraId="174244DB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业务系统是否向云端迁移</w:t>
            </w:r>
          </w:p>
        </w:tc>
        <w:tc>
          <w:tcPr>
            <w:tcW w:w="3366" w:type="dxa"/>
            <w:gridSpan w:val="9"/>
            <w:vAlign w:val="center"/>
          </w:tcPr>
          <w:p w14:paraId="6458343D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□是     □否</w:t>
            </w:r>
          </w:p>
        </w:tc>
      </w:tr>
      <w:tr w14:paraId="0078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6A5180EF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53CC53CC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是否拥有制造业与互联网融合试点示范项目</w:t>
            </w:r>
          </w:p>
        </w:tc>
        <w:tc>
          <w:tcPr>
            <w:tcW w:w="3366" w:type="dxa"/>
            <w:gridSpan w:val="9"/>
            <w:vAlign w:val="center"/>
          </w:tcPr>
          <w:p w14:paraId="60B7A66E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□是     □否</w:t>
            </w:r>
          </w:p>
        </w:tc>
      </w:tr>
      <w:tr w14:paraId="54F8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F44E03E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数字化水平</w:t>
            </w:r>
          </w:p>
        </w:tc>
        <w:tc>
          <w:tcPr>
            <w:tcW w:w="3062" w:type="dxa"/>
            <w:gridSpan w:val="7"/>
            <w:vAlign w:val="center"/>
          </w:tcPr>
          <w:p w14:paraId="005B6712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得分：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（系统自动获取）</w:t>
            </w:r>
          </w:p>
        </w:tc>
        <w:tc>
          <w:tcPr>
            <w:tcW w:w="3366" w:type="dxa"/>
            <w:gridSpan w:val="9"/>
            <w:vAlign w:val="center"/>
          </w:tcPr>
          <w:p w14:paraId="4D8DD386">
            <w:pPr>
              <w:widowControl w:val="0"/>
              <w:snapToGrid w:val="0"/>
              <w:spacing w:line="288" w:lineRule="auto"/>
              <w:jc w:val="center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等级：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（系统自动获取）</w:t>
            </w:r>
          </w:p>
        </w:tc>
      </w:tr>
      <w:tr w14:paraId="5E6C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1B086B3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6428" w:type="dxa"/>
            <w:gridSpan w:val="16"/>
            <w:vAlign w:val="center"/>
          </w:tcPr>
          <w:p w14:paraId="4C2C66B4">
            <w:pPr>
              <w:widowControl w:val="0"/>
              <w:snapToGrid w:val="0"/>
              <w:spacing w:line="288" w:lineRule="auto"/>
              <w:ind w:firstLine="2310" w:firstLineChars="1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501B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14D525E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五、特色化</w:t>
            </w:r>
          </w:p>
        </w:tc>
      </w:tr>
      <w:tr w14:paraId="1A4A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B1EBC3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452867B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2024年</w:t>
            </w:r>
          </w:p>
        </w:tc>
        <w:tc>
          <w:tcPr>
            <w:tcW w:w="3366" w:type="dxa"/>
            <w:gridSpan w:val="9"/>
            <w:vAlign w:val="center"/>
          </w:tcPr>
          <w:p w14:paraId="3A20E05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2025年</w:t>
            </w:r>
          </w:p>
        </w:tc>
      </w:tr>
      <w:tr w14:paraId="7A10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gridSpan w:val="4"/>
            <w:vAlign w:val="center"/>
          </w:tcPr>
          <w:p w14:paraId="451F0E19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主导产品国际细分市场占有率</w:t>
            </w:r>
          </w:p>
        </w:tc>
        <w:tc>
          <w:tcPr>
            <w:tcW w:w="3062" w:type="dxa"/>
            <w:gridSpan w:val="7"/>
            <w:vAlign w:val="center"/>
          </w:tcPr>
          <w:p w14:paraId="536CB630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3366" w:type="dxa"/>
            <w:gridSpan w:val="9"/>
            <w:vAlign w:val="center"/>
          </w:tcPr>
          <w:p w14:paraId="0C9638DD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3EDB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gridSpan w:val="4"/>
            <w:vAlign w:val="center"/>
          </w:tcPr>
          <w:p w14:paraId="5C6369E0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主导产品全国细分市场占有率</w:t>
            </w:r>
          </w:p>
        </w:tc>
        <w:tc>
          <w:tcPr>
            <w:tcW w:w="3062" w:type="dxa"/>
            <w:gridSpan w:val="7"/>
            <w:vAlign w:val="center"/>
          </w:tcPr>
          <w:p w14:paraId="6CE1AC3C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%；</w:t>
            </w:r>
          </w:p>
          <w:p w14:paraId="28996F49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排名：第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名（选填）</w:t>
            </w:r>
          </w:p>
        </w:tc>
        <w:tc>
          <w:tcPr>
            <w:tcW w:w="3366" w:type="dxa"/>
            <w:gridSpan w:val="9"/>
            <w:vAlign w:val="center"/>
          </w:tcPr>
          <w:p w14:paraId="214F162B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%；</w:t>
            </w:r>
          </w:p>
          <w:p w14:paraId="72123082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排名：第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名（选填）</w:t>
            </w:r>
          </w:p>
        </w:tc>
      </w:tr>
      <w:tr w14:paraId="659F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24" w:type="dxa"/>
            <w:gridSpan w:val="4"/>
            <w:vAlign w:val="center"/>
          </w:tcPr>
          <w:p w14:paraId="11DE9B02">
            <w:pPr>
              <w:widowControl w:val="0"/>
              <w:snapToGrid w:val="0"/>
              <w:spacing w:line="288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国际或国内细分市场占有率情况说明（提供1000字以内的说明，不再接收第三方出具的证明材料）</w:t>
            </w:r>
          </w:p>
        </w:tc>
        <w:tc>
          <w:tcPr>
            <w:tcW w:w="6428" w:type="dxa"/>
            <w:gridSpan w:val="16"/>
            <w:vAlign w:val="center"/>
          </w:tcPr>
          <w:p w14:paraId="23ED6742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上年度主导产品国际或国内细分市场占有率情况介绍：1.界定细分市场范围。2.介绍细分市场规模。相关数据有出处，市场规模推导符合逻辑即可。3.介绍本企业细分占有率情况。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37CA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0B7E79B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主导产品出口额</w:t>
            </w:r>
          </w:p>
        </w:tc>
        <w:tc>
          <w:tcPr>
            <w:tcW w:w="3062" w:type="dxa"/>
            <w:gridSpan w:val="7"/>
            <w:vAlign w:val="center"/>
          </w:tcPr>
          <w:p w14:paraId="4A3CF8B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3366" w:type="dxa"/>
            <w:gridSpan w:val="9"/>
            <w:vAlign w:val="center"/>
          </w:tcPr>
          <w:p w14:paraId="201DF19A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3569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962F5E7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主要出口目的地</w:t>
            </w:r>
          </w:p>
          <w:p w14:paraId="14808CFE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（3个以内）</w:t>
            </w:r>
          </w:p>
        </w:tc>
        <w:tc>
          <w:tcPr>
            <w:tcW w:w="6428" w:type="dxa"/>
            <w:gridSpan w:val="16"/>
            <w:vAlign w:val="center"/>
          </w:tcPr>
          <w:p w14:paraId="22AD993C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78DC45AC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</w:p>
        </w:tc>
      </w:tr>
      <w:tr w14:paraId="51DE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4B018DC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企业自有品牌个数</w:t>
            </w:r>
          </w:p>
        </w:tc>
        <w:tc>
          <w:tcPr>
            <w:tcW w:w="3062" w:type="dxa"/>
            <w:gridSpan w:val="7"/>
            <w:vAlign w:val="center"/>
          </w:tcPr>
          <w:p w14:paraId="62B68916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366" w:type="dxa"/>
            <w:gridSpan w:val="9"/>
            <w:vAlign w:val="center"/>
          </w:tcPr>
          <w:p w14:paraId="0FB5F0AE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个</w:t>
            </w:r>
          </w:p>
        </w:tc>
      </w:tr>
      <w:tr w14:paraId="422E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1687295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企业自有品牌销售收入</w:t>
            </w:r>
          </w:p>
        </w:tc>
        <w:tc>
          <w:tcPr>
            <w:tcW w:w="3062" w:type="dxa"/>
            <w:gridSpan w:val="7"/>
            <w:vAlign w:val="center"/>
          </w:tcPr>
          <w:p w14:paraId="4F00A993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3366" w:type="dxa"/>
            <w:gridSpan w:val="9"/>
            <w:vAlign w:val="center"/>
          </w:tcPr>
          <w:p w14:paraId="67765886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3433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1CEC66E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六、创新能力</w:t>
            </w:r>
          </w:p>
        </w:tc>
      </w:tr>
      <w:tr w14:paraId="70CD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vAlign w:val="center"/>
          </w:tcPr>
          <w:p w14:paraId="3633DF5A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研发机构建设情况</w:t>
            </w:r>
          </w:p>
          <w:p w14:paraId="7F0C4992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(企业自建或与高等院校、科研机构联合建立)</w:t>
            </w:r>
          </w:p>
        </w:tc>
        <w:tc>
          <w:tcPr>
            <w:tcW w:w="1549" w:type="dxa"/>
            <w:gridSpan w:val="3"/>
            <w:vAlign w:val="center"/>
          </w:tcPr>
          <w:p w14:paraId="156F69FE">
            <w:pPr>
              <w:widowControl w:val="0"/>
              <w:snapToGrid w:val="0"/>
              <w:spacing w:line="240" w:lineRule="auto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技术研究院</w:t>
            </w:r>
          </w:p>
        </w:tc>
        <w:tc>
          <w:tcPr>
            <w:tcW w:w="4879" w:type="dxa"/>
            <w:gridSpan w:val="13"/>
            <w:vAlign w:val="center"/>
          </w:tcPr>
          <w:p w14:paraId="6E41E3CD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 xml:space="preserve">个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0DB6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0982BED8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7E01A0A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企业技术中心</w:t>
            </w:r>
          </w:p>
        </w:tc>
        <w:tc>
          <w:tcPr>
            <w:tcW w:w="4879" w:type="dxa"/>
            <w:gridSpan w:val="13"/>
            <w:vAlign w:val="center"/>
          </w:tcPr>
          <w:p w14:paraId="6B53ECF6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 xml:space="preserve">个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43B7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311748D2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5517B40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企业工程中心</w:t>
            </w:r>
          </w:p>
        </w:tc>
        <w:tc>
          <w:tcPr>
            <w:tcW w:w="4879" w:type="dxa"/>
            <w:gridSpan w:val="13"/>
            <w:vAlign w:val="center"/>
          </w:tcPr>
          <w:p w14:paraId="01F233B9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 xml:space="preserve">个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77D0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5EDA1949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009002D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工业设计中心</w:t>
            </w:r>
          </w:p>
        </w:tc>
        <w:tc>
          <w:tcPr>
            <w:tcW w:w="4879" w:type="dxa"/>
            <w:gridSpan w:val="13"/>
            <w:vAlign w:val="center"/>
          </w:tcPr>
          <w:p w14:paraId="2458A573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1F05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023EB136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A212894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重点实验室</w:t>
            </w:r>
          </w:p>
        </w:tc>
        <w:tc>
          <w:tcPr>
            <w:tcW w:w="4879" w:type="dxa"/>
            <w:gridSpan w:val="13"/>
            <w:vAlign w:val="center"/>
          </w:tcPr>
          <w:p w14:paraId="251E85F1">
            <w:pPr>
              <w:widowControl w:val="0"/>
              <w:snapToGrid w:val="0"/>
              <w:spacing w:line="240" w:lineRule="auto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19D1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2874D8FA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5B4B3E8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院士专家工作站</w:t>
            </w:r>
          </w:p>
        </w:tc>
        <w:tc>
          <w:tcPr>
            <w:tcW w:w="4879" w:type="dxa"/>
            <w:gridSpan w:val="13"/>
            <w:vAlign w:val="center"/>
          </w:tcPr>
          <w:p w14:paraId="206690E4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有     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无</w:t>
            </w:r>
          </w:p>
        </w:tc>
      </w:tr>
      <w:tr w14:paraId="7BDD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0D3166BD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B3F1676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博士后工作站</w:t>
            </w:r>
          </w:p>
        </w:tc>
        <w:tc>
          <w:tcPr>
            <w:tcW w:w="4879" w:type="dxa"/>
            <w:gridSpan w:val="13"/>
            <w:vAlign w:val="center"/>
          </w:tcPr>
          <w:p w14:paraId="7E4D7060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有     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无</w:t>
            </w:r>
          </w:p>
        </w:tc>
      </w:tr>
      <w:tr w14:paraId="72A4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693AAE9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428" w:type="dxa"/>
            <w:gridSpan w:val="16"/>
            <w:vAlign w:val="center"/>
          </w:tcPr>
          <w:p w14:paraId="0B47E8CA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合作院校机构名称（3个以内）   </w:t>
            </w:r>
          </w:p>
          <w:p w14:paraId="60BA4760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65511E57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7405E218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研究领域已获得成果及应用情况（3</w:t>
            </w:r>
            <w:r>
              <w:rPr>
                <w:rFonts w:eastAsia="宋体"/>
                <w:sz w:val="21"/>
                <w:szCs w:val="21"/>
                <w:lang w:val="en"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0字）：</w:t>
            </w:r>
          </w:p>
          <w:p w14:paraId="20BFA18A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           </w:t>
            </w:r>
          </w:p>
        </w:tc>
      </w:tr>
      <w:tr w14:paraId="68B8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DB72D68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相关指标</w:t>
            </w:r>
          </w:p>
        </w:tc>
        <w:tc>
          <w:tcPr>
            <w:tcW w:w="1928" w:type="dxa"/>
            <w:gridSpan w:val="5"/>
            <w:vAlign w:val="center"/>
          </w:tcPr>
          <w:p w14:paraId="3755D53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2023年</w:t>
            </w:r>
          </w:p>
        </w:tc>
        <w:tc>
          <w:tcPr>
            <w:tcW w:w="2098" w:type="dxa"/>
            <w:gridSpan w:val="7"/>
            <w:vAlign w:val="center"/>
          </w:tcPr>
          <w:p w14:paraId="72E137B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2024年</w:t>
            </w:r>
          </w:p>
        </w:tc>
        <w:tc>
          <w:tcPr>
            <w:tcW w:w="2402" w:type="dxa"/>
            <w:gridSpan w:val="4"/>
            <w:vAlign w:val="center"/>
          </w:tcPr>
          <w:p w14:paraId="4522F25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2025年</w:t>
            </w:r>
          </w:p>
        </w:tc>
      </w:tr>
      <w:tr w14:paraId="502E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605475E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研发费用总额</w:t>
            </w:r>
          </w:p>
        </w:tc>
        <w:tc>
          <w:tcPr>
            <w:tcW w:w="1928" w:type="dxa"/>
            <w:gridSpan w:val="5"/>
            <w:vAlign w:val="center"/>
          </w:tcPr>
          <w:p w14:paraId="438FC66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98" w:type="dxa"/>
            <w:gridSpan w:val="7"/>
            <w:vAlign w:val="center"/>
          </w:tcPr>
          <w:p w14:paraId="7DBA39F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402" w:type="dxa"/>
            <w:gridSpan w:val="4"/>
            <w:vAlign w:val="center"/>
          </w:tcPr>
          <w:p w14:paraId="6C4FE5C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2FCF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5D9B25B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研发费用总额占营业收入总额比重</w:t>
            </w:r>
          </w:p>
        </w:tc>
        <w:tc>
          <w:tcPr>
            <w:tcW w:w="1928" w:type="dxa"/>
            <w:gridSpan w:val="5"/>
            <w:vAlign w:val="center"/>
          </w:tcPr>
          <w:p w14:paraId="2B9C220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098" w:type="dxa"/>
            <w:gridSpan w:val="7"/>
            <w:vAlign w:val="center"/>
          </w:tcPr>
          <w:p w14:paraId="1FD23FA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402" w:type="dxa"/>
            <w:gridSpan w:val="4"/>
            <w:vAlign w:val="center"/>
          </w:tcPr>
          <w:p w14:paraId="5FE0029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</w:tr>
      <w:tr w14:paraId="4C70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F5FEB7D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研发人员占全部职工比重</w:t>
            </w:r>
          </w:p>
        </w:tc>
        <w:tc>
          <w:tcPr>
            <w:tcW w:w="1928" w:type="dxa"/>
            <w:gridSpan w:val="5"/>
            <w:vAlign w:val="center"/>
          </w:tcPr>
          <w:p w14:paraId="5DD9E30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098" w:type="dxa"/>
            <w:gridSpan w:val="7"/>
            <w:vAlign w:val="center"/>
          </w:tcPr>
          <w:p w14:paraId="0AE6EAA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402" w:type="dxa"/>
            <w:gridSpan w:val="4"/>
            <w:vAlign w:val="center"/>
          </w:tcPr>
          <w:p w14:paraId="57C5704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</w:tr>
      <w:tr w14:paraId="0347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408F815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拥有与主导产品有关的I类知识产权情况</w:t>
            </w:r>
          </w:p>
          <w:p w14:paraId="0721F7C7">
            <w:pPr>
              <w:widowControl w:val="0"/>
              <w:snapToGrid w:val="0"/>
              <w:spacing w:line="240" w:lineRule="auto"/>
              <w:rPr>
                <w:rFonts w:eastAsia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18"/>
                <w:szCs w:val="18"/>
                <w:lang w:eastAsia="zh-CN"/>
              </w:rPr>
              <w:t>（授权有效期内，不包含转入的I类知识产权，且申请企业应在权利人中排名前三）</w:t>
            </w:r>
          </w:p>
        </w:tc>
        <w:tc>
          <w:tcPr>
            <w:tcW w:w="6428" w:type="dxa"/>
            <w:gridSpan w:val="16"/>
            <w:vAlign w:val="center"/>
          </w:tcPr>
          <w:p w14:paraId="3D2B3EF9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I类知识产权总数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  <w:p w14:paraId="3F1B9A58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其中发明专利（含国防专利）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项；植物新品种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</w:t>
            </w:r>
          </w:p>
          <w:p w14:paraId="20FCEB2D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国家级农作物品种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   国家新药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</w:t>
            </w:r>
          </w:p>
          <w:p w14:paraId="21D6E295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国家一级中药保护品种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</w:t>
            </w:r>
          </w:p>
          <w:p w14:paraId="4BBF41AC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集成电路布图设计专有权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</w:tc>
      </w:tr>
      <w:tr w14:paraId="7BAC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24" w:type="dxa"/>
            <w:gridSpan w:val="4"/>
            <w:vAlign w:val="center"/>
          </w:tcPr>
          <w:p w14:paraId="621367C6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PCT专利情况</w:t>
            </w:r>
          </w:p>
        </w:tc>
        <w:tc>
          <w:tcPr>
            <w:tcW w:w="6428" w:type="dxa"/>
            <w:gridSpan w:val="16"/>
            <w:vAlign w:val="center"/>
          </w:tcPr>
          <w:p w14:paraId="1D81126B">
            <w:pPr>
              <w:widowControl w:val="0"/>
              <w:snapToGrid w:val="0"/>
              <w:spacing w:line="240" w:lineRule="auto"/>
              <w:jc w:val="both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PCT专利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</w:tc>
      </w:tr>
      <w:tr w14:paraId="65F5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324" w:type="dxa"/>
            <w:gridSpan w:val="4"/>
            <w:vAlign w:val="center"/>
          </w:tcPr>
          <w:p w14:paraId="1AC039C2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近3年是否获得国家级科技奖励</w:t>
            </w:r>
          </w:p>
        </w:tc>
        <w:tc>
          <w:tcPr>
            <w:tcW w:w="6428" w:type="dxa"/>
            <w:gridSpan w:val="16"/>
            <w:vAlign w:val="center"/>
          </w:tcPr>
          <w:p w14:paraId="5B747EFF">
            <w:pPr>
              <w:widowControl w:val="0"/>
              <w:snapToGrid w:val="0"/>
              <w:spacing w:line="500" w:lineRule="exact"/>
              <w:ind w:left="3990" w:hanging="3990" w:hangingChars="19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如是，请填写：</w:t>
            </w:r>
          </w:p>
          <w:p w14:paraId="1F38ED55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年份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年，名称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，排名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</w:t>
            </w:r>
          </w:p>
        </w:tc>
      </w:tr>
      <w:tr w14:paraId="2FBE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324" w:type="dxa"/>
            <w:gridSpan w:val="4"/>
            <w:vAlign w:val="center"/>
          </w:tcPr>
          <w:p w14:paraId="18B72D51">
            <w:pPr>
              <w:widowControl w:val="0"/>
              <w:snapToGrid w:val="0"/>
              <w:spacing w:line="240" w:lineRule="auto"/>
              <w:rPr>
                <w:rFonts w:eastAsia="黑体" w:cs="黑体"/>
                <w:strike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近3年是否获得省部级科技奖励</w:t>
            </w:r>
          </w:p>
        </w:tc>
        <w:tc>
          <w:tcPr>
            <w:tcW w:w="6428" w:type="dxa"/>
            <w:gridSpan w:val="16"/>
            <w:vAlign w:val="center"/>
          </w:tcPr>
          <w:p w14:paraId="465249D4">
            <w:pPr>
              <w:widowControl w:val="0"/>
              <w:snapToGrid w:val="0"/>
              <w:spacing w:line="500" w:lineRule="exact"/>
              <w:ind w:left="3990" w:hanging="3990" w:hangingChars="19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如是，请填写：</w:t>
            </w:r>
          </w:p>
          <w:p w14:paraId="5DE715D7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年份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年，名称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，排名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</w:t>
            </w:r>
          </w:p>
          <w:p w14:paraId="053DD26B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宋体"/>
                <w:strike/>
                <w:kern w:val="2"/>
                <w:sz w:val="21"/>
                <w:szCs w:val="21"/>
                <w:lang w:eastAsia="zh-CN"/>
              </w:rPr>
            </w:pPr>
          </w:p>
        </w:tc>
      </w:tr>
      <w:tr w14:paraId="62D8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287670F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0E03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1D41B40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所属产业链</w:t>
            </w:r>
          </w:p>
        </w:tc>
        <w:tc>
          <w:tcPr>
            <w:tcW w:w="6428" w:type="dxa"/>
            <w:gridSpan w:val="16"/>
            <w:vAlign w:val="center"/>
          </w:tcPr>
          <w:p w14:paraId="61261BBF">
            <w:pPr>
              <w:widowControl w:val="0"/>
              <w:snapToGrid w:val="0"/>
              <w:ind w:firstLine="420" w:firstLineChars="2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452A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324" w:type="dxa"/>
            <w:gridSpan w:val="4"/>
            <w:vAlign w:val="center"/>
          </w:tcPr>
          <w:p w14:paraId="32F03CF6">
            <w:pPr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是否在产业链关键领域实现“补短板”“填空白”（不得含有企业名称或简称）</w:t>
            </w:r>
          </w:p>
        </w:tc>
        <w:tc>
          <w:tcPr>
            <w:tcW w:w="6428" w:type="dxa"/>
            <w:gridSpan w:val="16"/>
            <w:vAlign w:val="center"/>
          </w:tcPr>
          <w:p w14:paraId="455F81B5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</w:t>
            </w:r>
          </w:p>
          <w:p w14:paraId="7BFFDC82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“补短板”的产品名称：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</w:t>
            </w:r>
          </w:p>
          <w:p w14:paraId="21BB6CAD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或填补国内（国际）空白的领域：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                         </w:t>
            </w:r>
          </w:p>
          <w:p w14:paraId="2E44EFA8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或替代进口的国外企业（或产品）名称：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               </w:t>
            </w:r>
          </w:p>
          <w:p w14:paraId="25AACC76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说明（是否在细分领域实现关键技术首创等情况，300字以内）：</w:t>
            </w:r>
          </w:p>
          <w:p w14:paraId="247288D6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                     </w:t>
            </w:r>
          </w:p>
          <w:p w14:paraId="58F83589">
            <w:pPr>
              <w:snapToGrid w:val="0"/>
              <w:spacing w:line="240" w:lineRule="auto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                        </w:t>
            </w:r>
          </w:p>
        </w:tc>
      </w:tr>
      <w:tr w14:paraId="7CE4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324" w:type="dxa"/>
            <w:gridSpan w:val="4"/>
            <w:vAlign w:val="center"/>
          </w:tcPr>
          <w:p w14:paraId="0F624FB6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主导产品是否为国内外知名大企业直接配套</w:t>
            </w:r>
          </w:p>
        </w:tc>
        <w:tc>
          <w:tcPr>
            <w:tcW w:w="6428" w:type="dxa"/>
            <w:gridSpan w:val="16"/>
            <w:vAlign w:val="center"/>
          </w:tcPr>
          <w:p w14:paraId="4998A433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□否     □是   如是，请填写</w:t>
            </w:r>
          </w:p>
          <w:p w14:paraId="7FE0235F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54B9F476">
            <w:pPr>
              <w:snapToGrid w:val="0"/>
              <w:spacing w:line="240" w:lineRule="auto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149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324" w:type="dxa"/>
            <w:gridSpan w:val="4"/>
            <w:vAlign w:val="center"/>
          </w:tcPr>
          <w:p w14:paraId="5C0F0555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行业领军企业</w:t>
            </w:r>
          </w:p>
          <w:p w14:paraId="474C8218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（3个以内）</w:t>
            </w:r>
          </w:p>
        </w:tc>
        <w:tc>
          <w:tcPr>
            <w:tcW w:w="6428" w:type="dxa"/>
            <w:gridSpan w:val="16"/>
            <w:vAlign w:val="center"/>
          </w:tcPr>
          <w:p w14:paraId="5D27A1FE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547E6DDB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</w:p>
        </w:tc>
      </w:tr>
      <w:tr w14:paraId="3EEF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439825CE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八、主导产品所属领域</w:t>
            </w:r>
          </w:p>
        </w:tc>
      </w:tr>
      <w:tr w14:paraId="134F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24" w:type="dxa"/>
            <w:gridSpan w:val="4"/>
            <w:vAlign w:val="center"/>
          </w:tcPr>
          <w:p w14:paraId="75AEDF95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主导产品名称（中文）</w:t>
            </w:r>
          </w:p>
        </w:tc>
        <w:tc>
          <w:tcPr>
            <w:tcW w:w="6428" w:type="dxa"/>
            <w:gridSpan w:val="16"/>
            <w:vAlign w:val="center"/>
          </w:tcPr>
          <w:p w14:paraId="50C43C6E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5154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24" w:type="dxa"/>
            <w:gridSpan w:val="4"/>
            <w:vAlign w:val="center"/>
          </w:tcPr>
          <w:p w14:paraId="612360DD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主导产品类别</w:t>
            </w:r>
            <w:r>
              <w:rPr>
                <w:rFonts w:eastAsia="黑体" w:cs="黑体"/>
                <w:sz w:val="21"/>
                <w:szCs w:val="21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428" w:type="dxa"/>
            <w:gridSpan w:val="16"/>
            <w:vAlign w:val="center"/>
          </w:tcPr>
          <w:p w14:paraId="2547DF78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1602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324" w:type="dxa"/>
            <w:gridSpan w:val="4"/>
            <w:vAlign w:val="center"/>
          </w:tcPr>
          <w:p w14:paraId="3CA16749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是否属于工业“六基”领域</w:t>
            </w:r>
          </w:p>
        </w:tc>
        <w:tc>
          <w:tcPr>
            <w:tcW w:w="6428" w:type="dxa"/>
            <w:gridSpan w:val="16"/>
            <w:vAlign w:val="center"/>
          </w:tcPr>
          <w:p w14:paraId="17042819">
            <w:pPr>
              <w:snapToGrid w:val="0"/>
              <w:spacing w:line="400" w:lineRule="exact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如是，请打勾</w:t>
            </w:r>
          </w:p>
          <w:p w14:paraId="158312FD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□核心基础零部件    □核心基础元器件   □关键软件 </w:t>
            </w:r>
          </w:p>
          <w:p w14:paraId="607C2776">
            <w:pPr>
              <w:snapToGrid w:val="0"/>
              <w:spacing w:line="240" w:lineRule="auto"/>
              <w:rPr>
                <w:rFonts w:eastAsia="宋体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□先进基础工艺      □关键基础材料     □产业技术基础  </w:t>
            </w:r>
          </w:p>
        </w:tc>
      </w:tr>
      <w:tr w14:paraId="5544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52" w:type="dxa"/>
            <w:gridSpan w:val="20"/>
            <w:vAlign w:val="center"/>
          </w:tcPr>
          <w:p w14:paraId="0086FA8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九、其他</w:t>
            </w:r>
          </w:p>
        </w:tc>
      </w:tr>
      <w:tr w14:paraId="3686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22E4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E08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1.高新技术企业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□    </w:t>
            </w:r>
          </w:p>
          <w:p w14:paraId="4F2EDD48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2.技术创新示范企业（国家级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  省级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）</w:t>
            </w:r>
          </w:p>
          <w:p w14:paraId="53EBEBB8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3.工业企业知识产权运用试点企业（国家级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  省级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）</w:t>
            </w:r>
          </w:p>
          <w:p w14:paraId="1CBEE682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4.智能制造试点示范企业（国家级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  省级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）</w:t>
            </w:r>
          </w:p>
          <w:p w14:paraId="629DDBF2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5.绿色工厂 □     6.质量标杆 □ </w:t>
            </w:r>
          </w:p>
          <w:p w14:paraId="5D0BC122">
            <w:pPr>
              <w:snapToGrid w:val="0"/>
              <w:spacing w:line="300" w:lineRule="exact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7.《产业基础领域先进技术产品转化应用目录》入编企业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</w:t>
            </w:r>
          </w:p>
          <w:p w14:paraId="26FD169C">
            <w:pPr>
              <w:widowControl w:val="0"/>
              <w:snapToGrid w:val="0"/>
              <w:spacing w:line="300" w:lineRule="exact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8.是否享受过国家首台（套）重大技术装备保险补偿试点政策 □</w:t>
            </w:r>
          </w:p>
          <w:p w14:paraId="56592FAB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9.其他□ 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         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（请说明）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205C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2D3A1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境外经营情况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B63B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境外并购情况：        □无  </w:t>
            </w:r>
          </w:p>
          <w:p w14:paraId="10A4E11C">
            <w:pPr>
              <w:snapToGrid w:val="0"/>
              <w:spacing w:line="300" w:lineRule="exact"/>
              <w:ind w:firstLine="2310" w:firstLineChars="1100"/>
              <w:rPr>
                <w:rFonts w:eastAsia="楷体_GB2312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总金额，具体情况：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4B6E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54AB0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F21F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境外设立分公司情况：  □无  </w:t>
            </w:r>
          </w:p>
          <w:p w14:paraId="4EDB3ADF">
            <w:pPr>
              <w:snapToGrid w:val="0"/>
              <w:spacing w:line="300" w:lineRule="exact"/>
              <w:ind w:firstLine="2310" w:firstLineChars="11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出资总额，具体情况：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0AE0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30DBF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4C01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境外设立研发机构情况：□无  </w:t>
            </w:r>
          </w:p>
          <w:p w14:paraId="6F578040">
            <w:pPr>
              <w:snapToGrid w:val="0"/>
              <w:spacing w:line="300" w:lineRule="exact"/>
              <w:ind w:firstLine="2310" w:firstLineChars="11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出资总额，具体情况：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2DD2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4C8F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ECDB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向境外支付专利使用费：□无  </w:t>
            </w:r>
          </w:p>
          <w:p w14:paraId="0D205E69">
            <w:pPr>
              <w:snapToGrid w:val="0"/>
              <w:spacing w:line="300" w:lineRule="exact"/>
              <w:ind w:firstLine="2310" w:firstLineChars="11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总金额，具体情况：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75BD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6716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近2年是否承担过国家重大科技项目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5842">
            <w:pPr>
              <w:snapToGrid w:val="0"/>
              <w:spacing w:line="300" w:lineRule="exact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059B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50AB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近2年是否获得过国家级技术创新类项目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670C">
            <w:pPr>
              <w:snapToGrid w:val="0"/>
              <w:spacing w:line="300" w:lineRule="exact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5AA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BBF9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企业总体情况简要</w:t>
            </w:r>
          </w:p>
          <w:p w14:paraId="2F5E1EEB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介绍</w:t>
            </w:r>
          </w:p>
          <w:p w14:paraId="48D4E095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（2000字以内，不得含有企业名称或简称，请勿另附页）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8B59">
            <w:pPr>
              <w:snapToGrid w:val="0"/>
              <w:spacing w:line="30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一、企业经营管理概况。从事细分领域及从业时间，企业在细分领域的地位，企业经营战略等。</w:t>
            </w:r>
          </w:p>
          <w:p w14:paraId="27C6994B">
            <w:pPr>
              <w:snapToGrid w:val="0"/>
              <w:spacing w:line="30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二、企业主导产品及技术情况。关键领域补短板锻长板，参与关键核心技术攻关等情况；所属产业链供应链情况；知识产权积累和运用情况等。</w:t>
            </w:r>
          </w:p>
          <w:p w14:paraId="08F3A26C">
            <w:pPr>
              <w:snapToGrid w:val="0"/>
              <w:spacing w:line="300" w:lineRule="exact"/>
              <w:rPr>
                <w:rFonts w:eastAsia="方正黑体_GBK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5F52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8C41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真实性声明</w:t>
            </w:r>
          </w:p>
        </w:tc>
        <w:tc>
          <w:tcPr>
            <w:tcW w:w="6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5DE0">
            <w:pPr>
              <w:snapToGrid w:val="0"/>
              <w:spacing w:line="400" w:lineRule="exact"/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以上所填内容和提交资料均准确、真实、合法、有效、无涉密信息，本企业愿为此承担有关责任。</w:t>
            </w:r>
          </w:p>
          <w:p w14:paraId="4034200F">
            <w:pPr>
              <w:snapToGrid w:val="0"/>
              <w:spacing w:line="240" w:lineRule="exact"/>
              <w:ind w:firstLine="630" w:firstLineChars="300"/>
              <w:rPr>
                <w:rFonts w:eastAsia="宋体"/>
                <w:sz w:val="21"/>
                <w:szCs w:val="21"/>
                <w:lang w:eastAsia="zh-CN"/>
              </w:rPr>
            </w:pPr>
          </w:p>
          <w:p w14:paraId="2ABEB671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  <w:p w14:paraId="7169E277">
            <w:pPr>
              <w:snapToGrid w:val="0"/>
              <w:spacing w:line="240" w:lineRule="exact"/>
              <w:ind w:firstLine="630" w:firstLineChars="300"/>
              <w:rPr>
                <w:rFonts w:eastAsia="宋体"/>
                <w:sz w:val="21"/>
                <w:szCs w:val="21"/>
                <w:lang w:eastAsia="zh-CN"/>
              </w:rPr>
            </w:pPr>
          </w:p>
          <w:p w14:paraId="0621F222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法定代表人（签名）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：            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（企业公章）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</w:p>
        </w:tc>
      </w:tr>
      <w:tr w14:paraId="6964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5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41F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十、认定标准</w:t>
            </w:r>
          </w:p>
        </w:tc>
      </w:tr>
      <w:tr w14:paraId="33BA8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90ACE">
            <w:pPr>
              <w:spacing w:line="240" w:lineRule="auto"/>
              <w:jc w:val="center"/>
              <w:rPr>
                <w:rFonts w:eastAsia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认定标准</w:t>
            </w:r>
          </w:p>
          <w:p w14:paraId="181062C5">
            <w:pPr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(如符合，请在对应□后面打“√”；如不符合，打“×”；如未勾选，视为不符合)</w:t>
            </w:r>
          </w:p>
          <w:p w14:paraId="47A9E28D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23E5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（一）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FEE1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已获得科技和创新型中小企业称号；</w:t>
            </w:r>
          </w:p>
          <w:p w14:paraId="0A24CCCB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截至上年末从事特定细分市场时间达3年以上。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2D10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3CD4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FF44C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B565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（二）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967E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上年度营业收入总额达1500万元以上或近两年新增股权投资（合格机构投资者的实缴额）总额2000万元以上；</w:t>
            </w:r>
          </w:p>
          <w:p w14:paraId="4CCC3F75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主营业务收入总额占营业收入总额比重不低于80%；</w:t>
            </w:r>
          </w:p>
          <w:p w14:paraId="52AB439E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上年末资产负债率不超过80%。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F59E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0182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F21A8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FA0F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（三）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C4A1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近两年研发费用均不低于100万元；</w:t>
            </w:r>
          </w:p>
          <w:p w14:paraId="7EBF0A49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每年占营业收入比重均不低于3%。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7C66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4692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6F196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C5AD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（四）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61C8">
            <w:pPr>
              <w:wordWrap w:val="0"/>
              <w:topLinePunct/>
              <w:spacing w:line="240" w:lineRule="auto"/>
              <w:jc w:val="both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0"/>
                <w:lang w:eastAsia="zh-CN"/>
              </w:rPr>
              <w:t>满足8、9中的一项视为满足本项指标要求。</w:t>
            </w:r>
          </w:p>
          <w:p w14:paraId="5E3E2333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拥有1项以上与主导产品相关的Ι类知识产权，且实际应用并已产生经济效益；</w:t>
            </w:r>
          </w:p>
          <w:p w14:paraId="10D94ACD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近三年获得省部级以上科学技术奖励（排名前三）或拥有经认定的省部级以上研发机构。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43D4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3EEA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85080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2DD8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（五）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8E4F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主导产品在国内或国际细分市场占有率较为靠前，且享有一定知名度、影响力。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5A8B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6D49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801D9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C617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（六）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152D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本年度中小企业专精特新发展评价得分达50分以上（复核企业近两年任意一年达50分以上即可）。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61B9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597F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4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AA69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5763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（七）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3142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符合《中小企业划型标准规定》。</w:t>
            </w:r>
          </w:p>
          <w:p w14:paraId="49F05E9C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申报期间未被列入经营异常名录或严重失信主体名单，提供的产品（服务）不属于国家禁止、限制或淘汰类；</w:t>
            </w:r>
          </w:p>
          <w:p w14:paraId="256A51E7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近三年未发生较大生产安全事故、重大网络和数据安全事件、重大环境违法行为、严重质量问题、严重违反相关行业管理规定。</w:t>
            </w:r>
          </w:p>
          <w:p w14:paraId="7AD4CC7A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审计报告已按要求上传报备。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620D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</w:tbl>
    <w:p w14:paraId="06638170">
      <w:pPr>
        <w:widowControl w:val="0"/>
        <w:ind w:firstLine="640" w:firstLineChars="200"/>
        <w:jc w:val="both"/>
        <w:rPr>
          <w:rFonts w:eastAsia="楷体_GB2312"/>
          <w:kern w:val="2"/>
          <w:szCs w:val="32"/>
          <w:lang w:eastAsia="zh-CN"/>
        </w:rPr>
        <w:sectPr>
          <w:footerReference r:id="rId11" w:type="default"/>
          <w:pgSz w:w="11906" w:h="16838"/>
          <w:pgMar w:top="1814" w:right="1587" w:bottom="1587" w:left="1587" w:header="851" w:footer="1417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F79D03C">
      <w:pPr>
        <w:widowControl w:val="0"/>
        <w:jc w:val="both"/>
        <w:rPr>
          <w:rFonts w:hint="eastAsia"/>
          <w:lang w:eastAsia="zh-CN"/>
        </w:rPr>
      </w:pPr>
    </w:p>
    <w:sectPr>
      <w:headerReference r:id="rId12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2F45C">
    <w:pPr>
      <w:widowControl w:val="0"/>
      <w:snapToGrid w:val="0"/>
      <w:ind w:firstLine="360"/>
      <w:rPr>
        <w:rFonts w:eastAsia="宋体"/>
        <w:kern w:val="2"/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FF261">
    <w:pPr>
      <w:pStyle w:val="2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CE771">
    <w:pPr>
      <w:pStyle w:val="2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FCFE">
    <w:pPr>
      <w:widowControl w:val="0"/>
      <w:snapToGrid w:val="0"/>
      <w:ind w:firstLine="360"/>
      <w:rPr>
        <w:rFonts w:eastAsia="宋体"/>
        <w:kern w:val="2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 w14:paraId="2A39659D">
      <w:pPr>
        <w:pStyle w:val="30"/>
      </w:pPr>
      <w:r>
        <w:rPr>
          <w:kern w:val="0"/>
          <w:sz w:val="20"/>
          <w:vertAlign w:val="superscript"/>
          <w:lang w:eastAsia="en-US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76FC141E">
      <w:pPr>
        <w:pStyle w:val="30"/>
      </w:pPr>
      <w:r>
        <w:rPr>
          <w:rFonts w:ascii="Verdana" w:hAnsi="Verdana" w:cs="Verdana"/>
          <w:kern w:val="0"/>
          <w:sz w:val="20"/>
          <w:vertAlign w:val="superscript"/>
          <w:lang w:eastAsia="en-US"/>
        </w:rPr>
        <w:footnoteRef/>
      </w:r>
      <w:r>
        <w:t xml:space="preserve"> </w:t>
      </w:r>
      <w:r>
        <w:rPr>
          <w:rFonts w:hint="eastAsia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15E5B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DF11">
    <w:pPr>
      <w:pStyle w:val="2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9D64C">
    <w:pPr>
      <w:pStyle w:val="2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D7B9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BFF6BBE"/>
    <w:multiLevelType w:val="singleLevel"/>
    <w:tmpl w:val="5BFF6BB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4"/>
    <w:footnote w:id="5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55F"/>
    <w:rsid w:val="0015074B"/>
    <w:rsid w:val="0029639D"/>
    <w:rsid w:val="00326F90"/>
    <w:rsid w:val="003519EC"/>
    <w:rsid w:val="00376769"/>
    <w:rsid w:val="00592726"/>
    <w:rsid w:val="00796092"/>
    <w:rsid w:val="008A6F0D"/>
    <w:rsid w:val="008D21E6"/>
    <w:rsid w:val="009146DA"/>
    <w:rsid w:val="0093537A"/>
    <w:rsid w:val="00A95723"/>
    <w:rsid w:val="00AA1D8D"/>
    <w:rsid w:val="00B1081F"/>
    <w:rsid w:val="00B47730"/>
    <w:rsid w:val="00B97BE0"/>
    <w:rsid w:val="00CB0664"/>
    <w:rsid w:val="00DA0D34"/>
    <w:rsid w:val="00F96B0C"/>
    <w:rsid w:val="00FC693F"/>
    <w:rsid w:val="5FA90096"/>
    <w:rsid w:val="67EFBBF1"/>
    <w:rsid w:val="7EFF1B3B"/>
    <w:rsid w:val="84EF0FAC"/>
    <w:rsid w:val="BABD95F2"/>
    <w:rsid w:val="BC5BBD98"/>
    <w:rsid w:val="C7B70EEB"/>
    <w:rsid w:val="DEDFE122"/>
    <w:rsid w:val="DFD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lang w:val="en-US" w:eastAsia="en-US" w:bidi="ar-SA"/>
    </w:rPr>
  </w:style>
  <w:style w:type="paragraph" w:styleId="3">
    <w:name w:val="heading 1"/>
    <w:basedOn w:val="1"/>
    <w:next w:val="1"/>
    <w:link w:val="145"/>
    <w:qFormat/>
    <w:uiPriority w:val="0"/>
    <w:pPr>
      <w:widowControl w:val="0"/>
      <w:pBdr>
        <w:bottom w:val="single" w:color="365F91" w:sz="12" w:space="1"/>
      </w:pBdr>
      <w:spacing w:before="600" w:after="80" w:line="240" w:lineRule="auto"/>
      <w:jc w:val="both"/>
      <w:outlineLvl w:val="0"/>
    </w:pPr>
    <w:rPr>
      <w:rFonts w:ascii="Cambria" w:hAnsi="Cambria" w:eastAsia="宋体" w:cstheme="majorBidi"/>
      <w:b/>
      <w:bCs/>
      <w:color w:val="365F91"/>
      <w:sz w:val="24"/>
      <w:szCs w:val="24"/>
    </w:rPr>
  </w:style>
  <w:style w:type="paragraph" w:styleId="4">
    <w:name w:val="heading 2"/>
    <w:basedOn w:val="1"/>
    <w:next w:val="1"/>
    <w:link w:val="146"/>
    <w:qFormat/>
    <w:uiPriority w:val="0"/>
    <w:pPr>
      <w:widowControl w:val="0"/>
      <w:pBdr>
        <w:bottom w:val="single" w:color="4F81BD" w:sz="8" w:space="1"/>
      </w:pBdr>
      <w:spacing w:before="200" w:after="80" w:line="240" w:lineRule="auto"/>
      <w:jc w:val="both"/>
      <w:outlineLvl w:val="1"/>
    </w:pPr>
    <w:rPr>
      <w:rFonts w:ascii="Cambria" w:hAnsi="Cambria" w:eastAsia="宋体" w:cstheme="majorBidi"/>
      <w:color w:val="365F91"/>
      <w:sz w:val="24"/>
      <w:szCs w:val="24"/>
    </w:rPr>
  </w:style>
  <w:style w:type="paragraph" w:styleId="5">
    <w:name w:val="heading 3"/>
    <w:basedOn w:val="1"/>
    <w:next w:val="1"/>
    <w:link w:val="147"/>
    <w:qFormat/>
    <w:uiPriority w:val="9"/>
    <w:pPr>
      <w:widowControl w:val="0"/>
      <w:pBdr>
        <w:bottom w:val="single" w:color="95B3D7" w:sz="4" w:space="1"/>
      </w:pBdr>
      <w:spacing w:before="200" w:after="80" w:line="240" w:lineRule="auto"/>
      <w:jc w:val="both"/>
      <w:outlineLvl w:val="2"/>
    </w:pPr>
    <w:rPr>
      <w:rFonts w:ascii="Cambria" w:hAnsi="Cambria" w:eastAsia="宋体" w:cstheme="majorBidi"/>
      <w:color w:val="4F81BD"/>
      <w:sz w:val="24"/>
      <w:szCs w:val="24"/>
    </w:rPr>
  </w:style>
  <w:style w:type="paragraph" w:styleId="6">
    <w:name w:val="heading 4"/>
    <w:basedOn w:val="1"/>
    <w:next w:val="1"/>
    <w:link w:val="158"/>
    <w:qFormat/>
    <w:uiPriority w:val="9"/>
    <w:pPr>
      <w:widowControl w:val="0"/>
      <w:pBdr>
        <w:bottom w:val="single" w:color="B8CCE4" w:sz="4" w:space="2"/>
      </w:pBdr>
      <w:spacing w:before="200" w:after="80" w:line="240" w:lineRule="auto"/>
      <w:jc w:val="both"/>
      <w:outlineLvl w:val="3"/>
    </w:pPr>
    <w:rPr>
      <w:rFonts w:ascii="Cambria" w:hAnsi="Cambria" w:eastAsia="宋体" w:cstheme="majorBidi"/>
      <w:i/>
      <w:iCs/>
      <w:color w:val="4F81BD"/>
      <w:sz w:val="24"/>
      <w:szCs w:val="24"/>
    </w:rPr>
  </w:style>
  <w:style w:type="paragraph" w:styleId="7">
    <w:name w:val="heading 5"/>
    <w:basedOn w:val="1"/>
    <w:next w:val="1"/>
    <w:link w:val="159"/>
    <w:qFormat/>
    <w:uiPriority w:val="9"/>
    <w:pPr>
      <w:widowControl w:val="0"/>
      <w:spacing w:before="200" w:after="80" w:line="240" w:lineRule="auto"/>
      <w:jc w:val="both"/>
      <w:outlineLvl w:val="4"/>
    </w:pPr>
    <w:rPr>
      <w:rFonts w:ascii="Cambria" w:hAnsi="Cambria" w:eastAsia="宋体" w:cstheme="majorBidi"/>
      <w:color w:val="4F81BD"/>
      <w:sz w:val="20"/>
    </w:rPr>
  </w:style>
  <w:style w:type="paragraph" w:styleId="8">
    <w:name w:val="heading 6"/>
    <w:basedOn w:val="1"/>
    <w:next w:val="1"/>
    <w:link w:val="160"/>
    <w:qFormat/>
    <w:uiPriority w:val="9"/>
    <w:pPr>
      <w:widowControl w:val="0"/>
      <w:spacing w:before="280" w:after="100" w:line="240" w:lineRule="auto"/>
      <w:jc w:val="both"/>
      <w:outlineLvl w:val="5"/>
    </w:pPr>
    <w:rPr>
      <w:rFonts w:ascii="Cambria" w:hAnsi="Cambria" w:eastAsia="宋体" w:cstheme="majorBidi"/>
      <w:i/>
      <w:iCs/>
      <w:color w:val="4F81BD"/>
      <w:sz w:val="20"/>
    </w:rPr>
  </w:style>
  <w:style w:type="paragraph" w:styleId="9">
    <w:name w:val="heading 7"/>
    <w:basedOn w:val="1"/>
    <w:next w:val="1"/>
    <w:link w:val="161"/>
    <w:qFormat/>
    <w:uiPriority w:val="9"/>
    <w:pPr>
      <w:widowControl w:val="0"/>
      <w:spacing w:before="320" w:after="100" w:line="240" w:lineRule="auto"/>
      <w:jc w:val="both"/>
      <w:outlineLvl w:val="6"/>
    </w:pPr>
    <w:rPr>
      <w:rFonts w:ascii="Cambria" w:hAnsi="Cambria" w:eastAsia="宋体" w:cstheme="majorBidi"/>
      <w:b/>
      <w:bCs/>
      <w:color w:val="9BBB59"/>
      <w:sz w:val="20"/>
    </w:rPr>
  </w:style>
  <w:style w:type="paragraph" w:styleId="10">
    <w:name w:val="heading 8"/>
    <w:basedOn w:val="1"/>
    <w:next w:val="1"/>
    <w:link w:val="162"/>
    <w:qFormat/>
    <w:uiPriority w:val="9"/>
    <w:pPr>
      <w:widowControl w:val="0"/>
      <w:spacing w:before="320" w:after="100" w:line="240" w:lineRule="auto"/>
      <w:jc w:val="both"/>
      <w:outlineLvl w:val="7"/>
    </w:pPr>
    <w:rPr>
      <w:rFonts w:ascii="Cambria" w:hAnsi="Cambria" w:eastAsia="宋体" w:cstheme="majorBidi"/>
      <w:b/>
      <w:bCs/>
      <w:i/>
      <w:iCs/>
      <w:color w:val="9BBB59"/>
      <w:sz w:val="20"/>
    </w:rPr>
  </w:style>
  <w:style w:type="paragraph" w:styleId="11">
    <w:name w:val="heading 9"/>
    <w:basedOn w:val="1"/>
    <w:next w:val="1"/>
    <w:link w:val="163"/>
    <w:qFormat/>
    <w:uiPriority w:val="9"/>
    <w:pPr>
      <w:widowControl w:val="0"/>
      <w:spacing w:before="320" w:after="100" w:line="240" w:lineRule="auto"/>
      <w:jc w:val="both"/>
      <w:outlineLvl w:val="8"/>
    </w:pPr>
    <w:rPr>
      <w:rFonts w:ascii="Cambria" w:hAnsi="Cambria" w:eastAsia="宋体" w:cstheme="majorBidi"/>
      <w:i/>
      <w:iCs/>
      <w:color w:val="9BBB59"/>
      <w:sz w:val="20"/>
    </w:rPr>
  </w:style>
  <w:style w:type="character" w:default="1" w:styleId="136">
    <w:name w:val="Default Paragraph Font"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4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 w:eastAsia="宋体" w:cs="Times New Roman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widowControl w:val="0"/>
      <w:spacing w:line="240" w:lineRule="auto"/>
      <w:jc w:val="both"/>
    </w:pPr>
    <w:rPr>
      <w:rFonts w:eastAsia="宋体"/>
      <w:b/>
      <w:bCs/>
      <w:kern w:val="2"/>
      <w:sz w:val="18"/>
      <w:szCs w:val="18"/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3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51"/>
    <w:unhideWhenUsed/>
    <w:qFormat/>
    <w:uiPriority w:val="0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Plain Text"/>
    <w:link w:val="173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5">
    <w:name w:val="Balloon Text"/>
    <w:basedOn w:val="1"/>
    <w:link w:val="174"/>
    <w:qFormat/>
    <w:uiPriority w:val="0"/>
    <w:pPr>
      <w:widowControl w:val="0"/>
      <w:ind w:firstLine="720" w:firstLineChars="200"/>
      <w:jc w:val="both"/>
    </w:pPr>
    <w:rPr>
      <w:kern w:val="2"/>
      <w:sz w:val="18"/>
      <w:szCs w:val="18"/>
      <w:lang w:eastAsia="zh-CN"/>
    </w:rPr>
  </w:style>
  <w:style w:type="paragraph" w:styleId="26">
    <w:name w:val="footer"/>
    <w:basedOn w:val="1"/>
    <w:link w:val="143"/>
    <w:unhideWhenUsed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27">
    <w:name w:val="header"/>
    <w:basedOn w:val="1"/>
    <w:link w:val="14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/>
      <w:kern w:val="2"/>
      <w:sz w:val="18"/>
      <w:szCs w:val="18"/>
    </w:rPr>
  </w:style>
  <w:style w:type="paragraph" w:styleId="28">
    <w:name w:val="Subtitle"/>
    <w:basedOn w:val="1"/>
    <w:next w:val="1"/>
    <w:link w:val="149"/>
    <w:qFormat/>
    <w:uiPriority w:val="11"/>
    <w:pPr>
      <w:widowControl w:val="0"/>
      <w:spacing w:before="200" w:after="900" w:line="240" w:lineRule="auto"/>
      <w:jc w:val="right"/>
    </w:pPr>
    <w:rPr>
      <w:rFonts w:ascii="Calibri" w:hAnsi="Calibri" w:eastAsia="宋体" w:cstheme="majorBidi"/>
      <w:i/>
      <w:iCs/>
      <w:sz w:val="24"/>
      <w:szCs w:val="24"/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footnote text"/>
    <w:link w:val="175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1">
    <w:name w:val="Body Text 2"/>
    <w:basedOn w:val="1"/>
    <w:link w:val="152"/>
    <w:unhideWhenUsed/>
    <w:qFormat/>
    <w:uiPriority w:val="99"/>
    <w:pPr>
      <w:spacing w:after="120" w:line="480" w:lineRule="auto"/>
    </w:p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Title"/>
    <w:basedOn w:val="1"/>
    <w:next w:val="1"/>
    <w:link w:val="148"/>
    <w:qFormat/>
    <w:uiPriority w:val="0"/>
    <w:pPr>
      <w:widowControl w:val="0"/>
      <w:pBdr>
        <w:top w:val="single" w:color="A7BFDE" w:sz="8" w:space="10"/>
        <w:bottom w:val="single" w:color="9BBB59" w:sz="24" w:space="15"/>
      </w:pBdr>
      <w:spacing w:line="240" w:lineRule="auto"/>
      <w:jc w:val="center"/>
    </w:pPr>
    <w:rPr>
      <w:rFonts w:ascii="Cambria" w:hAnsi="Cambria" w:eastAsia="宋体" w:cstheme="majorBidi"/>
      <w:i/>
      <w:iCs/>
      <w:color w:val="243F60"/>
      <w:sz w:val="60"/>
      <w:szCs w:val="60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Light Shading"/>
    <w:basedOn w:val="3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7">
    <w:name w:val="Strong"/>
    <w:qFormat/>
    <w:uiPriority w:val="22"/>
    <w:rPr>
      <w:b/>
      <w:bCs/>
      <w:spacing w:val="0"/>
    </w:rPr>
  </w:style>
  <w:style w:type="character" w:styleId="138">
    <w:name w:val="page number"/>
    <w:basedOn w:val="136"/>
    <w:qFormat/>
    <w:uiPriority w:val="0"/>
  </w:style>
  <w:style w:type="character" w:styleId="139">
    <w:name w:val="FollowedHyperlink"/>
    <w:basedOn w:val="136"/>
    <w:semiHidden/>
    <w:unhideWhenUsed/>
    <w:qFormat/>
    <w:uiPriority w:val="99"/>
    <w:rPr>
      <w:color w:val="954F72"/>
      <w:u w:val="single"/>
    </w:rPr>
  </w:style>
  <w:style w:type="character" w:styleId="140">
    <w:name w:val="Emphasis"/>
    <w:qFormat/>
    <w:uiPriority w:val="20"/>
    <w:rPr>
      <w:b/>
      <w:bCs/>
      <w:i/>
      <w:iCs/>
      <w:color w:val="5A5A5A"/>
    </w:rPr>
  </w:style>
  <w:style w:type="character" w:styleId="141">
    <w:name w:val="Hyperlink"/>
    <w:basedOn w:val="136"/>
    <w:semiHidden/>
    <w:unhideWhenUsed/>
    <w:qFormat/>
    <w:uiPriority w:val="99"/>
    <w:rPr>
      <w:color w:val="0563C1"/>
      <w:u w:val="single"/>
    </w:rPr>
  </w:style>
  <w:style w:type="character" w:customStyle="1" w:styleId="142">
    <w:name w:val="页眉 字符"/>
    <w:basedOn w:val="136"/>
    <w:link w:val="27"/>
    <w:qFormat/>
    <w:uiPriority w:val="0"/>
    <w:rPr>
      <w:kern w:val="2"/>
      <w:sz w:val="18"/>
      <w:szCs w:val="18"/>
    </w:rPr>
  </w:style>
  <w:style w:type="character" w:customStyle="1" w:styleId="143">
    <w:name w:val="页脚 字符"/>
    <w:basedOn w:val="136"/>
    <w:link w:val="26"/>
    <w:qFormat/>
    <w:uiPriority w:val="0"/>
  </w:style>
  <w:style w:type="paragraph" w:styleId="144">
    <w:name w:val="No Spacing"/>
    <w:basedOn w:val="1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45">
    <w:name w:val="标题 1 字符"/>
    <w:link w:val="3"/>
    <w:qFormat/>
    <w:uiPriority w:val="0"/>
    <w:rPr>
      <w:rFonts w:ascii="Cambria" w:hAnsi="Cambria" w:cstheme="majorBidi"/>
      <w:b/>
      <w:bCs/>
      <w:color w:val="365F91"/>
      <w:sz w:val="24"/>
      <w:szCs w:val="24"/>
    </w:rPr>
  </w:style>
  <w:style w:type="character" w:customStyle="1" w:styleId="146">
    <w:name w:val="标题 2 字符"/>
    <w:link w:val="4"/>
    <w:qFormat/>
    <w:uiPriority w:val="0"/>
    <w:rPr>
      <w:rFonts w:ascii="Cambria" w:hAnsi="Cambria" w:cstheme="majorBidi"/>
      <w:color w:val="365F91"/>
      <w:sz w:val="24"/>
      <w:szCs w:val="24"/>
    </w:rPr>
  </w:style>
  <w:style w:type="character" w:customStyle="1" w:styleId="147">
    <w:name w:val="标题 3 字符"/>
    <w:link w:val="5"/>
    <w:qFormat/>
    <w:uiPriority w:val="9"/>
    <w:rPr>
      <w:rFonts w:ascii="Cambria" w:hAnsi="Cambria" w:cstheme="majorBidi"/>
      <w:color w:val="4F81BD"/>
      <w:sz w:val="24"/>
      <w:szCs w:val="24"/>
    </w:rPr>
  </w:style>
  <w:style w:type="character" w:customStyle="1" w:styleId="148">
    <w:name w:val="标题 字符"/>
    <w:link w:val="35"/>
    <w:qFormat/>
    <w:uiPriority w:val="0"/>
    <w:rPr>
      <w:rFonts w:ascii="Cambria" w:hAnsi="Cambria" w:cstheme="majorBidi"/>
      <w:i/>
      <w:iCs/>
      <w:color w:val="243F60"/>
      <w:sz w:val="60"/>
      <w:szCs w:val="60"/>
    </w:rPr>
  </w:style>
  <w:style w:type="character" w:customStyle="1" w:styleId="149">
    <w:name w:val="副标题 字符"/>
    <w:link w:val="28"/>
    <w:qFormat/>
    <w:uiPriority w:val="11"/>
    <w:rPr>
      <w:rFonts w:cstheme="majorBidi"/>
      <w:i/>
      <w:iCs/>
      <w:sz w:val="24"/>
      <w:szCs w:val="24"/>
    </w:rPr>
  </w:style>
  <w:style w:type="paragraph" w:styleId="150">
    <w:name w:val="List Paragraph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character" w:customStyle="1" w:styleId="151">
    <w:name w:val="正文文本 字符"/>
    <w:basedOn w:val="136"/>
    <w:link w:val="19"/>
    <w:qFormat/>
    <w:uiPriority w:val="0"/>
  </w:style>
  <w:style w:type="character" w:customStyle="1" w:styleId="152">
    <w:name w:val="正文文本 2 字符"/>
    <w:basedOn w:val="136"/>
    <w:link w:val="31"/>
    <w:qFormat/>
    <w:uiPriority w:val="99"/>
  </w:style>
  <w:style w:type="character" w:customStyle="1" w:styleId="153">
    <w:name w:val="正文文本 3 字符"/>
    <w:basedOn w:val="136"/>
    <w:link w:val="17"/>
    <w:qFormat/>
    <w:uiPriority w:val="99"/>
    <w:rPr>
      <w:sz w:val="16"/>
      <w:szCs w:val="16"/>
    </w:rPr>
  </w:style>
  <w:style w:type="character" w:customStyle="1" w:styleId="154">
    <w:name w:val="宏文本 字符"/>
    <w:basedOn w:val="136"/>
    <w:link w:val="2"/>
    <w:qFormat/>
    <w:uiPriority w:val="99"/>
    <w:rPr>
      <w:rFonts w:ascii="Courier" w:hAnsi="Courier"/>
      <w:sz w:val="20"/>
      <w:szCs w:val="20"/>
    </w:rPr>
  </w:style>
  <w:style w:type="paragraph" w:styleId="155">
    <w:name w:val="Quote"/>
    <w:basedOn w:val="1"/>
    <w:next w:val="1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6">
    <w:name w:val="引用 字符"/>
    <w:link w:val="157"/>
    <w:qFormat/>
    <w:uiPriority w:val="29"/>
    <w:rPr>
      <w:rFonts w:ascii="Cambria" w:hAnsi="Cambria"/>
      <w:i/>
      <w:iCs/>
      <w:color w:val="5A5A5A"/>
    </w:rPr>
  </w:style>
  <w:style w:type="paragraph" w:customStyle="1" w:styleId="157">
    <w:name w:val="引用1"/>
    <w:basedOn w:val="1"/>
    <w:next w:val="1"/>
    <w:link w:val="156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8">
    <w:name w:val="标题 4 字符"/>
    <w:link w:val="6"/>
    <w:qFormat/>
    <w:uiPriority w:val="9"/>
    <w:rPr>
      <w:rFonts w:ascii="Cambria" w:hAnsi="Cambria" w:cstheme="majorBidi"/>
      <w:i/>
      <w:iCs/>
      <w:color w:val="4F81BD"/>
      <w:sz w:val="24"/>
      <w:szCs w:val="24"/>
    </w:rPr>
  </w:style>
  <w:style w:type="character" w:customStyle="1" w:styleId="159">
    <w:name w:val="标题 5 字符"/>
    <w:link w:val="7"/>
    <w:qFormat/>
    <w:uiPriority w:val="9"/>
    <w:rPr>
      <w:rFonts w:ascii="Cambria" w:hAnsi="Cambria" w:cstheme="majorBidi"/>
      <w:color w:val="4F81BD"/>
    </w:rPr>
  </w:style>
  <w:style w:type="character" w:customStyle="1" w:styleId="160">
    <w:name w:val="标题 6 字符"/>
    <w:link w:val="8"/>
    <w:qFormat/>
    <w:uiPriority w:val="9"/>
    <w:rPr>
      <w:rFonts w:ascii="Cambria" w:hAnsi="Cambria" w:cstheme="majorBidi"/>
      <w:i/>
      <w:iCs/>
      <w:color w:val="4F81BD"/>
    </w:rPr>
  </w:style>
  <w:style w:type="character" w:customStyle="1" w:styleId="161">
    <w:name w:val="标题 7 字符"/>
    <w:link w:val="9"/>
    <w:qFormat/>
    <w:uiPriority w:val="9"/>
    <w:rPr>
      <w:rFonts w:ascii="Cambria" w:hAnsi="Cambria" w:cstheme="majorBidi"/>
      <w:b/>
      <w:bCs/>
      <w:color w:val="9BBB59"/>
    </w:rPr>
  </w:style>
  <w:style w:type="character" w:customStyle="1" w:styleId="162">
    <w:name w:val="标题 8 字符"/>
    <w:link w:val="10"/>
    <w:qFormat/>
    <w:uiPriority w:val="9"/>
    <w:rPr>
      <w:rFonts w:ascii="Cambria" w:hAnsi="Cambria" w:cstheme="majorBidi"/>
      <w:b/>
      <w:bCs/>
      <w:i/>
      <w:iCs/>
      <w:color w:val="9BBB59"/>
    </w:rPr>
  </w:style>
  <w:style w:type="character" w:customStyle="1" w:styleId="163">
    <w:name w:val="标题 9 字符"/>
    <w:link w:val="11"/>
    <w:qFormat/>
    <w:uiPriority w:val="9"/>
    <w:rPr>
      <w:rFonts w:ascii="Cambria" w:hAnsi="Cambria" w:cstheme="majorBidi"/>
      <w:i/>
      <w:iCs/>
      <w:color w:val="9BBB59"/>
    </w:rPr>
  </w:style>
  <w:style w:type="paragraph" w:styleId="164">
    <w:name w:val="Intense Quote"/>
    <w:basedOn w:val="1"/>
    <w:next w:val="1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5">
    <w:name w:val="明显引用 字符"/>
    <w:link w:val="166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customStyle="1" w:styleId="166">
    <w:name w:val="明显引用1"/>
    <w:basedOn w:val="1"/>
    <w:next w:val="1"/>
    <w:link w:val="165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7">
    <w:name w:val="Subtle Emphasis"/>
    <w:qFormat/>
    <w:uiPriority w:val="19"/>
    <w:rPr>
      <w:i/>
      <w:iCs/>
      <w:color w:val="5A5A5A"/>
    </w:rPr>
  </w:style>
  <w:style w:type="character" w:customStyle="1" w:styleId="168">
    <w:name w:val="Intense Emphasis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69">
    <w:name w:val="Subtle Reference"/>
    <w:qFormat/>
    <w:uiPriority w:val="31"/>
    <w:rPr>
      <w:color w:val="auto"/>
      <w:u w:val="single" w:color="9BBB59"/>
    </w:rPr>
  </w:style>
  <w:style w:type="character" w:customStyle="1" w:styleId="170">
    <w:name w:val="Intense Reference"/>
    <w:qFormat/>
    <w:uiPriority w:val="32"/>
    <w:rPr>
      <w:b/>
      <w:bCs/>
      <w:color w:val="76923C"/>
      <w:u w:val="single" w:color="9BBB59"/>
    </w:rPr>
  </w:style>
  <w:style w:type="character" w:customStyle="1" w:styleId="171">
    <w:name w:val="Book Title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72">
    <w:name w:val="TOC Heading"/>
    <w:basedOn w:val="3"/>
    <w:next w:val="1"/>
    <w:qFormat/>
    <w:uiPriority w:val="39"/>
    <w:pPr>
      <w:outlineLvl w:val="9"/>
    </w:pPr>
    <w:rPr>
      <w:lang w:val="zh-CN" w:eastAsia="zh-CN" w:bidi="en-US"/>
    </w:rPr>
  </w:style>
  <w:style w:type="character" w:customStyle="1" w:styleId="173">
    <w:name w:val="纯文本 字符"/>
    <w:basedOn w:val="136"/>
    <w:link w:val="24"/>
    <w:qFormat/>
    <w:uiPriority w:val="0"/>
    <w:rPr>
      <w:rFonts w:ascii="宋体" w:hAnsi="Courier New" w:eastAsia="宋体" w:cs="Courier New"/>
      <w:kern w:val="2"/>
      <w:sz w:val="21"/>
      <w:szCs w:val="21"/>
      <w:lang w:eastAsia="zh-CN"/>
    </w:rPr>
  </w:style>
  <w:style w:type="character" w:customStyle="1" w:styleId="174">
    <w:name w:val="批注框文本 字符"/>
    <w:basedOn w:val="136"/>
    <w:link w:val="25"/>
    <w:qFormat/>
    <w:uiPriority w:val="0"/>
    <w:rPr>
      <w:rFonts w:ascii="Times New Roman" w:hAnsi="Times New Roman" w:eastAsia="仿宋_GB2312" w:cs="Times New Roman"/>
      <w:kern w:val="2"/>
      <w:sz w:val="18"/>
      <w:szCs w:val="18"/>
      <w:lang w:eastAsia="zh-CN"/>
    </w:rPr>
  </w:style>
  <w:style w:type="character" w:customStyle="1" w:styleId="175">
    <w:name w:val="脚注文本 字符"/>
    <w:basedOn w:val="136"/>
    <w:link w:val="30"/>
    <w:qFormat/>
    <w:uiPriority w:val="0"/>
    <w:rPr>
      <w:rFonts w:ascii="Times New Roman" w:hAnsi="Times New Roman" w:eastAsia="宋体" w:cs="Times New Roman"/>
      <w:kern w:val="2"/>
      <w:sz w:val="18"/>
      <w:szCs w:val="20"/>
      <w:lang w:eastAsia="zh-CN"/>
    </w:rPr>
  </w:style>
  <w:style w:type="paragraph" w:customStyle="1" w:styleId="176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77">
    <w:name w:val="p0"/>
    <w:qFormat/>
    <w:uiPriority w:val="0"/>
    <w:rPr>
      <w:rFonts w:ascii="Times New Roman" w:hAnsi="Times New Roman" w:eastAsia="仿宋_GB2312" w:cs="Times New Roman"/>
      <w:sz w:val="28"/>
      <w:szCs w:val="32"/>
      <w:lang w:val="en-US" w:eastAsia="zh-CN" w:bidi="ar-SA"/>
    </w:rPr>
  </w:style>
  <w:style w:type="paragraph" w:customStyle="1" w:styleId="178">
    <w:name w:val="列表段落1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paragraph" w:customStyle="1" w:styleId="179">
    <w:name w:val="标"/>
    <w:basedOn w:val="1"/>
    <w:link w:val="180"/>
    <w:qFormat/>
    <w:uiPriority w:val="0"/>
    <w:pPr>
      <w:widowControl w:val="0"/>
      <w:spacing w:line="540" w:lineRule="exact"/>
      <w:ind w:left="198" w:hanging="198" w:hangingChars="50"/>
      <w:jc w:val="center"/>
    </w:pPr>
    <w:rPr>
      <w:rFonts w:ascii="方正小标宋简体" w:hAnsi="宋体" w:eastAsia="方正小标宋简体"/>
      <w:kern w:val="2"/>
      <w:sz w:val="44"/>
      <w:szCs w:val="44"/>
    </w:rPr>
  </w:style>
  <w:style w:type="character" w:customStyle="1" w:styleId="180">
    <w:name w:val="标 Char"/>
    <w:link w:val="179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181">
    <w:name w:val="标1一"/>
    <w:basedOn w:val="1"/>
    <w:link w:val="182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黑体" w:hAnsi="黑体" w:eastAsia="黑体"/>
      <w:kern w:val="2"/>
      <w:szCs w:val="32"/>
    </w:rPr>
  </w:style>
  <w:style w:type="character" w:customStyle="1" w:styleId="182">
    <w:name w:val="标1一 Char"/>
    <w:link w:val="181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83">
    <w:name w:val="标2（一）"/>
    <w:basedOn w:val="1"/>
    <w:link w:val="184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楷体" w:hAnsi="楷体" w:eastAsia="楷体"/>
      <w:kern w:val="2"/>
      <w:szCs w:val="32"/>
    </w:rPr>
  </w:style>
  <w:style w:type="character" w:customStyle="1" w:styleId="184">
    <w:name w:val="标2（一） Char"/>
    <w:link w:val="183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5">
    <w:name w:val="小标"/>
    <w:basedOn w:val="1"/>
    <w:link w:val="186"/>
    <w:qFormat/>
    <w:uiPriority w:val="0"/>
    <w:pPr>
      <w:widowControl w:val="0"/>
      <w:spacing w:line="600" w:lineRule="exact"/>
      <w:jc w:val="center"/>
    </w:pPr>
    <w:rPr>
      <w:rFonts w:ascii="楷体" w:hAnsi="楷体" w:eastAsia="楷体"/>
      <w:kern w:val="2"/>
      <w:szCs w:val="32"/>
    </w:rPr>
  </w:style>
  <w:style w:type="character" w:customStyle="1" w:styleId="186">
    <w:name w:val="小标 Char"/>
    <w:link w:val="185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7">
    <w:name w:val="文章正文"/>
    <w:basedOn w:val="1"/>
    <w:link w:val="188"/>
    <w:qFormat/>
    <w:uiPriority w:val="0"/>
    <w:pPr>
      <w:widowControl w:val="0"/>
      <w:spacing w:line="360" w:lineRule="auto"/>
      <w:ind w:firstLine="646"/>
      <w:jc w:val="both"/>
    </w:pPr>
    <w:rPr>
      <w:rFonts w:ascii="仿宋" w:hAnsi="仿宋"/>
      <w:kern w:val="2"/>
      <w:szCs w:val="32"/>
    </w:rPr>
  </w:style>
  <w:style w:type="character" w:customStyle="1" w:styleId="188">
    <w:name w:val="文章正文 Char"/>
    <w:link w:val="187"/>
    <w:qFormat/>
    <w:uiPriority w:val="0"/>
    <w:rPr>
      <w:rFonts w:ascii="仿宋" w:hAnsi="仿宋" w:eastAsia="仿宋_GB2312"/>
      <w:kern w:val="2"/>
      <w:sz w:val="32"/>
      <w:szCs w:val="32"/>
    </w:rPr>
  </w:style>
  <w:style w:type="paragraph" w:customStyle="1" w:styleId="189">
    <w:name w:val="无间隔1"/>
    <w:basedOn w:val="1"/>
    <w:link w:val="190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90">
    <w:name w:val="无间隔 字符"/>
    <w:link w:val="189"/>
    <w:qFormat/>
    <w:uiPriority w:val="1"/>
  </w:style>
  <w:style w:type="character" w:customStyle="1" w:styleId="191">
    <w:name w:val="不明显强调1"/>
    <w:qFormat/>
    <w:uiPriority w:val="19"/>
    <w:rPr>
      <w:i/>
      <w:iCs/>
      <w:color w:val="5A5A5A"/>
    </w:rPr>
  </w:style>
  <w:style w:type="character" w:customStyle="1" w:styleId="192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93">
    <w:name w:val="不明显参考1"/>
    <w:qFormat/>
    <w:uiPriority w:val="31"/>
    <w:rPr>
      <w:color w:val="auto"/>
      <w:u w:val="single" w:color="9BBB59"/>
    </w:rPr>
  </w:style>
  <w:style w:type="character" w:customStyle="1" w:styleId="194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95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96">
    <w:name w:val="TOC 标题1"/>
    <w:basedOn w:val="3"/>
    <w:next w:val="1"/>
    <w:qFormat/>
    <w:uiPriority w:val="39"/>
    <w:pPr>
      <w:outlineLvl w:val="9"/>
    </w:pPr>
    <w:rPr>
      <w:rFonts w:cs="Times New Roman"/>
      <w:lang w:val="zh-CN" w:bidi="en-US"/>
    </w:rPr>
  </w:style>
  <w:style w:type="paragraph" w:customStyle="1" w:styleId="197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  <w:style w:type="paragraph" w:customStyle="1" w:styleId="19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8937</Words>
  <Characters>9384</Characters>
  <Lines>938</Lines>
  <Paragraphs>704</Paragraphs>
  <TotalTime>49</TotalTime>
  <ScaleCrop>false</ScaleCrop>
  <LinksUpToDate>false</LinksUpToDate>
  <CharactersWithSpaces>17617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2026-05-14T18:18:00Z</dcterms:created>
  <dc:creator>leoz</dc:creator>
  <dc:description>generated by python-docx</dc:description>
  <cp:lastModifiedBy>Kylin</cp:lastModifiedBy>
  <dcterms:modified xsi:type="dcterms:W3CDTF">2026-05-14T10:01:10Z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51CC72262F005EF4E62C056AD6614DC3_43</vt:lpwstr>
  </property>
</Properties>
</file>